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资格证明材料</w:t>
      </w:r>
    </w:p>
    <w:p>
      <w:pPr>
        <w:pStyle w:val="Heading2"/>
        <w:spacing w:line="360" w:lineRule="auto" w:before="0" w:after="0"/>
        <w:ind w:firstLine="420"/>
      </w:pPr>
      <w:r>
        <w:t>营业执照或事业单位法人证书或执业许可证等证明文件复印件</w:t>
      </w:r>
    </w:p>
    <w:p>
      <w:pPr>
        <w:pStyle w:val="Heading2"/>
        <w:spacing w:line="360" w:lineRule="auto" w:before="0" w:after="0"/>
        <w:ind w:firstLine="420"/>
      </w:pPr>
      <w:r>
        <w:t>法定代表人（或非法人组织负责人）身份证明书</w:t>
      </w:r>
    </w:p>
    <w:p>
      <w:pPr>
        <w:pBdr>
          <w:top w:val="none" w:color="000000" w:sz="4" w:space="0"/>
          <w:left w:val="none" w:color="000000" w:sz="4" w:space="0"/>
          <w:bottom w:val="none" w:color="000000" w:sz="4" w:space="0"/>
          <w:right w:val="none" w:color="000000" w:sz="4" w:space="0"/>
        </w:pBdr>
        <w:spacing w:after="0" w:before="0" w:line="360" w:lineRule="auto"/>
        <w:ind w:right="-21" w:left="0" w:firstLine="420"/>
        <w:jc w:val="center"/>
        <w:rPr/>
      </w:pPr>
      <w:r>
        <w:rPr>
          <w:rFonts w:ascii="SimSun" w:hAnsi="SimSun" w:eastAsia="SimSun" w:cs="SimSun"/>
          <w:b/>
          <w:color w:val="000000"/>
          <w:sz w:val="32"/>
        </w:rPr>
        <w:t xml:space="preserve">法定代表人（或非法人组织负责人）身份证明书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姓名：</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金晓丽</w:t>
      </w:r>
      <w:r>
        <w:rPr>
          <w:rFonts w:ascii="SimSun" w:hAnsi="SimSun" w:eastAsia="SimSun" w:cs="SimSun"/>
          <w:color w:val="000000"/>
          <w:sz w:val="21"/>
          <w:u w:val="single"/>
        </w:rPr>
        <w:t xml:space="preserve">  </w:t>
      </w:r>
      <w:r>
        <w:rPr>
          <w:rFonts w:ascii="SimSun" w:hAnsi="SimSun" w:eastAsia="SimSun" w:cs="SimSun"/>
          <w:color w:val="000000"/>
          <w:sz w:val="21"/>
        </w:rPr>
        <w:t xml:space="preserve">，性别：</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女</w:t>
      </w:r>
      <w:r>
        <w:rPr>
          <w:rFonts w:ascii="SimSun" w:hAnsi="SimSun" w:eastAsia="SimSun" w:cs="SimSun"/>
          <w:color w:val="000000"/>
          <w:sz w:val="21"/>
          <w:u w:val="single"/>
        </w:rPr>
        <w:t xml:space="preserve"> </w:t>
      </w:r>
      <w:r>
        <w:rPr>
          <w:rFonts w:ascii="SimSun" w:hAnsi="SimSun" w:eastAsia="SimSun" w:cs="SimSun"/>
          <w:color w:val="000000"/>
          <w:sz w:val="21"/>
        </w:rPr>
        <w:t xml:space="preserve">，出生日期：</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1979年8月6日</w:t>
      </w:r>
      <w:r>
        <w:rPr>
          <w:rFonts w:ascii="SimSun" w:hAnsi="SimSun" w:eastAsia="SimSun" w:cs="SimSun"/>
          <w:color w:val="000000"/>
          <w:sz w:val="21"/>
          <w:u w:val="single"/>
        </w:rPr>
        <w:t xml:space="preserve">  </w:t>
      </w:r>
      <w:r>
        <w:rPr>
          <w:rFonts w:ascii="SimSun" w:hAnsi="SimSun" w:eastAsia="SimSun" w:cs="SimSun"/>
          <w:color w:val="000000"/>
          <w:sz w:val="21"/>
        </w:rPr>
        <w:t xml:space="preserve">，现任职务：</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总经理</w:t>
      </w:r>
      <w:r>
        <w:rPr>
          <w:rFonts w:ascii="SimSun" w:hAnsi="SimSun" w:eastAsia="SimSun" w:cs="SimSun"/>
          <w:color w:val="000000"/>
          <w:sz w:val="21"/>
          <w:u w:val="single"/>
        </w:rPr>
        <w:t xml:space="preserve"> </w:t>
      </w:r>
      <w:r>
        <w:rPr>
          <w:rFonts w:ascii="SimSun" w:hAnsi="SimSun" w:eastAsia="SimSun" w:cs="SimSun"/>
          <w:color w:val="000000"/>
          <w:sz w:val="21"/>
        </w:rPr>
        <w:t xml:space="preserve">，系</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沈阳福诺医疗器械有限公司</w:t>
      </w:r>
      <w:r>
        <w:rPr>
          <w:rFonts w:ascii="SimSun" w:hAnsi="SimSun" w:eastAsia="SimSun" w:cs="SimSun"/>
          <w:color w:val="000000"/>
          <w:sz w:val="21"/>
          <w:u w:val="single"/>
        </w:rPr>
        <w:t xml:space="preserve">  </w:t>
      </w:r>
      <w:r>
        <w:rPr>
          <w:rFonts w:ascii="SimSun" w:hAnsi="SimSun" w:eastAsia="SimSun" w:cs="SimSun"/>
          <w:color w:val="000000"/>
          <w:sz w:val="21"/>
        </w:rPr>
        <w:t xml:space="preserve">（供应商名称）的法定代表人（或非法人组织负责人）。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特此证明。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tbl xmlns:w15="http://schemas.microsoft.com/office/word/2012/wordm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229"/>
      </w:tblGrid>
      <w:tr>
        <w:trPr>
          <w:trHeight w:val="352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22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SimSun" w:hAnsi="SimSun" w:eastAsia="SimSun" w:cs="SimSun"/>
                <w:color w:val="000000"/>
                <w:sz w:val="21"/>
                <w:szCs w:val="21"/>
                <w:highlight w:val="none"/>
              </w:rPr>
            </w:pPr>
            <w:r>
              <w:rPr>
                <w:rFonts w:ascii="SimSun" w:hAnsi="SimSun" w:eastAsia="SimSun" w:cs="SimSun"/>
                <w:color w:val="000000"/>
                <w:sz w:val="21"/>
              </w:rPr>
            </w:r>
            <w:r/>
            <w:r>
              <w:rPr>
                <w:rFonts w:ascii="SimSun" w:hAnsi="SimSun" w:eastAsia="SimSun" w:cs="SimSun"/>
                <w:color w:val="000000"/>
                <w:sz w:val="21"/>
              </w:rPr>
              <w:t xml:space="preserve">（※法定代表人（或非法人组织负责人）身份证正、反面复印件※）</w:t>
            </w:r>
            <w:r>
              <w:rPr>
                <w:rFonts w:ascii="SimSun" w:hAnsi="SimSun" w:eastAsia="SimSun" w:cs="SimSun"/>
                <w:color w:val="000000"/>
                <w:sz w:val="21"/>
                <w:szCs w:val="21"/>
                <w:highlight w:val="none"/>
              </w:rPr>
            </w:r>
            <w:r>
              <w:rPr>
                <w:rFonts w:ascii="SimSun" w:hAnsi="SimSun" w:eastAsia="SimSun" w:cs="SimSun"/>
                <w:color w:val="000000"/>
                <w:sz w:val="21"/>
                <w:szCs w:val="21"/>
                <w:highlight w:val="none"/>
              </w:rP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highlight w:val="none"/>
              </w:rPr>
            </w:r>
            <w:r>
              <mc:AlternateContent>
                <mc:Choice Requires="wpg">
                  <w:drawing>
                    <wp:anchor distT="0" distB="0" distL="115200" distR="115200" simplePos="0" relativeHeight="3072" behindDoc="1" locked="0" layoutInCell="1" allowOverlap="1">
                      <wp:simplePos x="0" y="0"/>
                      <wp:positionH relativeFrom="column">
                        <wp:posOffset>2257425</wp:posOffset>
                      </wp:positionH>
                      <wp:positionV relativeFrom="paragraph">
                        <wp:posOffset>0</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3072;o:allowoverlap:true;o:allowincell:true;mso-position-horizontal-relative:text;margin-left:177.75pt;mso-position-horizontal:absolute;mso-position-vertical-relative:text;margin-top:0.00pt;mso-position-vertical:absolute;width:141.73pt;height:141.73pt;mso-wrap-distance-left:9.07pt;mso-wrap-distance-top:0.00pt;mso-wrap-distance-right:9.07pt;mso-wrap-distance-bottom:0.00pt;z-index:1;" stroked="false">
                      <v:imagedata r:id="rId9" o:title=""/>
                      <o:lock v:ext="edit" rotation="t"/>
                    </v:shape>
                  </w:pict>
                </mc:Fallback>
              </mc:AlternateContent>
            </w:r>
            <w:r>
              <w:rPr>
                <w:rFonts w:ascii="SimSun" w:hAnsi="SimSun" w:eastAsia="SimSun" w:cs="SimSun"/>
                <w:color w:val="000000"/>
                <w:sz w:val="21"/>
                <w:highlight w:val="none"/>
              </w:rPr>
            </w:r>
            <w:sdt>
              <w:sdtPr>
                <w:alias w:val="法人身份证图片正反面_1"/>
                <w15:appearance w15:val="boundingBox"/>
                <w:placeholder>
                  <w:docPart w:val="13d76d6ce0fb46e18e578a0a25a3cc79"/>
                </w:placeholder>
                <w:showingPlcHdr w:val="true"/>
                <w:tag w:val="法人身份证图片正反面_1"/>
                <w:picture w:scaleFlag="0" w:lockProportions="1" w:respectBorders="0" w:shiftX="0.500000" w:shiftY="0.500000"/>
                <w:rPr>
                  <w:rFonts w:ascii="SimSun" w:hAnsi="SimSun" w:eastAsia="SimSun" w:cs="SimSun"/>
                  <w:color w:val="000000"/>
                  <w:sz w:val="21"/>
                  <w:highlight w:val="none"/>
                </w:rPr>
              </w:sdtPr>
              <w:sdtContent>
                <w:r>
                  <w:rPr>
                    <w:rFonts w:ascii="SimSun" w:hAnsi="SimSun" w:eastAsia="SimSun" w:cs="SimSun"/>
                    <w:color w:val="000000"/>
                    <w:sz w:val="21"/>
                    <w:highlight w:val="none"/>
                  </w:rPr>
                  <mc:AlternateContent>
                    <mc:Choice Requires="wpg">
                      <w:drawing>
                        <wp:anchor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0"/>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0" o:title=""/>
                          <o:lock v:ext="edit" rotation="t"/>
                        </v:shape>
                      </w:pict>
                    </mc:Fallback>
                  </mc:AlternateContent>
                </w:r>
              </w:sdtContent>
            </w:sdt>
            <w:r>
              <w:rPr>
                <w:rFonts w:ascii="SimSun" w:hAnsi="SimSun" w:eastAsia="SimSun" w:cs="SimSun"/>
                <w:color w:val="000000"/>
                <w:sz w:val="21"/>
                <w:highlight w:val="none"/>
              </w:rPr>
            </w:r>
            <w:sdt>
              <w:sdtPr>
                <w:alias w:val="法人身份证图片正反面_2"/>
                <w15:appearance w15:val="boundingBox"/>
                <w:placeholder>
                  <w:docPart w:val="4e6e1fa5717842e389cfefa3ca15a3a5"/>
                </w:placeholder>
                <w:showingPlcHdr w:val="true"/>
                <w:tag w:val="法人身份证图片正反面_2"/>
                <w:picture w:scaleFlag="0" w:lockProportions="1" w:respectBorders="0" w:shiftX="0.500000" w:shiftY="0.500000"/>
                <w:rPr>
                  <w:rFonts w:ascii="SimSun" w:hAnsi="SimSun" w:eastAsia="SimSun" w:cs="SimSun"/>
                  <w:color w:val="000000"/>
                  <w:sz w:val="21"/>
                  <w:highlight w:val="none"/>
                </w:rPr>
              </w:sdtPr>
              <w:sdtContent>
                <w:r>
                  <w:rPr>
                    <w:rFonts w:ascii="SimSun" w:hAnsi="SimSun" w:eastAsia="SimSun" w:cs="SimSun"/>
                    <w:color w:val="000000"/>
                    <w:sz w:val="21"/>
                    <w:highlight w:val="none"/>
                  </w:rPr>
                </w:r>
              </w:sdtContent>
            </w:sdt>
            <w:r>
              <w:rPr>
                <w:rFonts w:ascii="SimSun" w:hAnsi="SimSun" w:eastAsia="SimSun" w:cs="SimSun"/>
                <w:color w:val="000000"/>
                <w:sz w:val="21"/>
                <w:highlight w:val="none"/>
              </w:rPr>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rPr>
          <w:rFonts w:ascii="SimSun" w:hAnsi="SimSun" w:eastAsia="SimSun" w:cs="SimSun"/>
          <w:color w:val="000000"/>
          <w:sz w:val="21"/>
          <w:u w:val="single"/>
        </w:rPr>
        <mc:AlternateContent>
          <mc:Choice Requires="wpg">
            <w:drawing>
              <wp:anchor distT="0" distB="0" distL="115200" distR="115200" simplePos="0" relativeHeight="4096"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4096;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SimSun" w:hAnsi="SimSun" w:eastAsia="SimSun" w:cs="SimSun"/>
          <w:color w:val="000000"/>
          <w:sz w:val="21"/>
          <w:u w:val="single"/>
        </w:rPr>
        <w:t xml:space="preserve">  </w:t>
      </w:r>
      <w:r>
        <w:t xml:space="preserve">沈阳福诺医疗器械有限公司</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r>
        <w:t xml:space="preserve">2025年2月12日</w:t>
      </w:r>
      <w:r>
        <w:rPr>
          <w:rFonts w:ascii="SimSun" w:hAnsi="SimSun" w:eastAsia="SimSun" w:cs="SimSun"/>
          <w:color w:val="000000"/>
          <w:sz w:val="21"/>
          <w:u w:val="single"/>
        </w:rPr>
        <w:t xml:space="preserve">            </w:t>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法定代表人（或非法人组织负责人）授权委托书</w:t>
      </w:r>
    </w:p>
    <w:p>
      <w:pPr>
        <w:pBdr>
          <w:top w:val="none" w:color="000000" w:sz="4" w:space="0"/>
          <w:left w:val="none" w:color="000000" w:sz="4" w:space="0"/>
          <w:bottom w:val="none" w:color="000000" w:sz="4" w:space="0"/>
          <w:right w:val="none" w:color="000000" w:sz="4" w:space="0"/>
        </w:pBdr>
        <w:spacing w:after="0" w:before="0" w:line="360" w:lineRule="auto"/>
        <w:ind w:right="-21" w:left="0" w:firstLine="420"/>
        <w:jc w:val="center"/>
        <w:rPr/>
      </w:pPr>
      <w:r>
        <w:rPr>
          <w:rFonts w:ascii="SimSun" w:hAnsi="SimSun" w:eastAsia="SimSun" w:cs="SimSun"/>
          <w:b/>
          <w:color w:val="000000"/>
          <w:sz w:val="32"/>
        </w:rPr>
        <w:t xml:space="preserve">法定代表人（或非法人组织负责人）授权委托书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单位名称：</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沈阳福诺医疗器械有限公司</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法定代表人（或非法人组织负责人）姓名：</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金晓丽</w:t>
      </w:r>
      <w:r>
        <w:rPr>
          <w:rFonts w:ascii="SimSun" w:hAnsi="SimSun" w:eastAsia="SimSun" w:cs="SimSun"/>
          <w:color w:val="000000"/>
          <w:sz w:val="21"/>
          <w:u w:val="single"/>
        </w:rPr>
        <w:t xml:space="preserve">  </w:t>
      </w:r>
      <w:r>
        <w:rPr>
          <w:rFonts w:ascii="SimSun" w:hAnsi="SimSun" w:eastAsia="SimSun" w:cs="SimSun"/>
          <w:color w:val="000000"/>
          <w:sz w:val="21"/>
        </w:rPr>
        <w:t xml:space="preserve"> 身份证号码：</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210422197908060646 </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tabs>
          <w:tab w:val="left" w:leader="none" w:pos="5205"/>
        </w:tabs>
        <w:spacing w:line="360" w:lineRule="auto" w:before="0" w:after="0"/>
        <w:ind w:right="0" w:left="0" w:firstLine="420"/>
        <w:jc w:val="both"/>
        <w:rPr/>
      </w:pPr>
      <w:r>
        <w:rPr>
          <w:rFonts w:ascii="SimSun" w:hAnsi="SimSun" w:eastAsia="SimSun" w:cs="SimSun"/>
          <w:color w:val="000000"/>
          <w:sz w:val="21"/>
        </w:rPr>
        <w:t xml:space="preserve">住所地：</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沈阳市皇姑区长江街126号甲4-22-12</w:t>
      </w:r>
      <w:r>
        <w:rPr>
          <w:rFonts w:ascii="SimSun" w:hAnsi="SimSun" w:eastAsia="SimSun" w:cs="SimSun"/>
          <w:color w:val="000000"/>
          <w:sz w:val="21"/>
          <w:u w:val="single"/>
        </w:rPr>
        <w:t xml:space="preserve">      </w:t>
        <w:tab/>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授权委托人姓名：</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高健</w:t>
      </w:r>
      <w:r>
        <w:rPr>
          <w:rFonts w:ascii="SimSun" w:hAnsi="SimSun" w:eastAsia="SimSun" w:cs="SimSun"/>
          <w:color w:val="000000"/>
          <w:sz w:val="21"/>
          <w:u w:val="single"/>
        </w:rPr>
        <w:t xml:space="preserve">      </w:t>
      </w:r>
      <w:r>
        <w:rPr>
          <w:rFonts w:ascii="SimSun" w:hAnsi="SimSun" w:eastAsia="SimSun" w:cs="SimSun"/>
          <w:color w:val="000000"/>
          <w:sz w:val="21"/>
        </w:rPr>
        <w:t xml:space="preserve">                   身份证号码：</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211202198111140015</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工作单位：</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沈阳福诺医疗器械有限公司</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住址：</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辽宁省铁岭市银州区北市路82-4号楼1单元501室</w:t>
      </w:r>
      <w:r>
        <w:rPr>
          <w:rFonts w:ascii="SimSun" w:hAnsi="SimSun" w:eastAsia="SimSun" w:cs="SimSun"/>
          <w:color w:val="000000"/>
          <w:sz w:val="21"/>
          <w:u w:val="single"/>
        </w:rPr>
        <w:t xml:space="preserve">    </w:t>
      </w:r>
      <w:r>
        <w:rPr>
          <w:rFonts w:ascii="SimSun" w:hAnsi="SimSun" w:eastAsia="SimSun" w:cs="SimSun"/>
          <w:color w:val="000000"/>
          <w:sz w:val="21"/>
        </w:rPr>
        <w:t xml:space="preserve">                   电话：</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18641039527 </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现委托</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高健</w:t>
      </w:r>
      <w:r>
        <w:rPr>
          <w:rFonts w:ascii="SimSun" w:hAnsi="SimSun" w:eastAsia="SimSun" w:cs="SimSun"/>
          <w:color w:val="000000"/>
          <w:sz w:val="21"/>
          <w:u w:val="single"/>
        </w:rPr>
        <w:t xml:space="preserve">  </w:t>
      </w:r>
      <w:r>
        <w:rPr>
          <w:rFonts w:ascii="SimSun" w:hAnsi="SimSun" w:eastAsia="SimSun" w:cs="SimSun"/>
          <w:color w:val="000000"/>
          <w:sz w:val="21"/>
        </w:rPr>
        <w:t xml:space="preserve">就</w:t>
      </w:r>
      <w:r>
        <w:rPr>
          <w:rFonts w:ascii="SimSun" w:hAnsi="SimSun" w:eastAsia="SimSun" w:cs="SimSun"/>
          <w:color w:val="000000"/>
          <w:sz w:val="21"/>
          <w:u w:val="single"/>
        </w:rPr>
        <w:t xml:space="preserve">（项目编号</w:t>
      </w:r>
      <w:r>
        <w:t xml:space="preserve">HWTL2025-015 </w:t>
      </w:r>
      <w:r>
        <w:rPr>
          <w:rFonts w:ascii="SimSun" w:hAnsi="SimSun" w:eastAsia="SimSun" w:cs="SimSun"/>
          <w:color w:val="000000"/>
          <w:sz w:val="21"/>
          <w:u w:val="single"/>
        </w:rPr>
        <w:t xml:space="preserve">、项目名称</w:t>
      </w:r>
      <w:r>
        <w:t xml:space="preserve">肌电图与诱发电位仪1套</w:t>
      </w:r>
      <w:r>
        <w:rPr>
          <w:rFonts w:ascii="SimSun" w:hAnsi="SimSun" w:eastAsia="SimSun" w:cs="SimSun"/>
          <w:color w:val="000000"/>
          <w:sz w:val="21"/>
          <w:u w:val="single"/>
        </w:rPr>
        <w:t xml:space="preserve">、包号</w:t>
      </w:r>
      <w:r>
        <w:t xml:space="preserve">001</w:t>
      </w:r>
      <w:r>
        <w:rPr>
          <w:rFonts w:ascii="SimSun" w:hAnsi="SimSun" w:eastAsia="SimSun" w:cs="SimSun"/>
          <w:color w:val="000000"/>
          <w:sz w:val="21"/>
          <w:u w:val="single"/>
        </w:rPr>
        <w:t xml:space="preserve">）</w:t>
      </w:r>
      <w:r>
        <w:rPr>
          <w:rFonts w:ascii="SimSun" w:hAnsi="SimSun" w:eastAsia="SimSun" w:cs="SimSun"/>
          <w:color w:val="000000"/>
          <w:sz w:val="21"/>
        </w:rPr>
        <w:t xml:space="preserve">政府采购活动，以我单位名义处理一切与之有关的事务。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本授权书于</w:t>
      </w:r>
      <w:r>
        <w:rPr>
          <w:rFonts w:ascii="SimSun" w:hAnsi="SimSun" w:eastAsia="SimSun" w:cs="SimSun"/>
          <w:color w:val="000000"/>
          <w:sz w:val="21"/>
          <w:u w:val="single"/>
        </w:rPr>
      </w:r>
      <w:r>
        <w:t xml:space="preserve">2025年2月12日</w:t>
      </w:r>
      <w:r>
        <w:rPr>
          <w:rFonts w:ascii="SimSun" w:hAnsi="SimSun" w:eastAsia="SimSun" w:cs="SimSun"/>
          <w:color w:val="000000"/>
          <w:sz w:val="21"/>
          <w:u w:val="single"/>
        </w:rPr>
        <w:t xml:space="preserve">   </w:t>
      </w:r>
      <w:r>
        <w:rPr>
          <w:rFonts w:ascii="SimSun" w:hAnsi="SimSun" w:eastAsia="SimSun" w:cs="SimSun"/>
          <w:color w:val="000000"/>
          <w:sz w:val="21"/>
        </w:rPr>
        <w:t xml:space="preserve">年</w:t>
      </w:r>
      <w:r>
        <w:rPr>
          <w:rFonts w:ascii="SimSun" w:hAnsi="SimSun" w:eastAsia="SimSun" w:cs="SimSun"/>
          <w:color w:val="000000"/>
          <w:sz w:val="21"/>
          <w:u w:val="single"/>
        </w:rPr>
        <w:t xml:space="preserve">   </w:t>
      </w:r>
      <w:r>
        <w:rPr>
          <w:rFonts w:ascii="SimSun" w:hAnsi="SimSun" w:eastAsia="SimSun" w:cs="SimSun"/>
          <w:color w:val="000000"/>
          <w:sz w:val="21"/>
        </w:rPr>
        <w:t xml:space="preserve">月</w:t>
      </w:r>
      <w:r>
        <w:rPr>
          <w:rFonts w:ascii="SimSun" w:hAnsi="SimSun" w:eastAsia="SimSun" w:cs="SimSun"/>
          <w:color w:val="000000"/>
          <w:sz w:val="21"/>
          <w:u w:val="single"/>
        </w:rPr>
        <w:t xml:space="preserve">   </w:t>
      </w:r>
      <w:r>
        <w:rPr>
          <w:rFonts w:ascii="SimSun" w:hAnsi="SimSun" w:eastAsia="SimSun" w:cs="SimSun"/>
          <w:color w:val="000000"/>
          <w:sz w:val="21"/>
        </w:rPr>
        <w:t xml:space="preserve">日签字或盖章生效，</w:t>
      </w:r>
      <w:r>
        <w:rPr>
          <w:rFonts w:ascii="SimSun" w:hAnsi="SimSun" w:eastAsia="SimSun" w:cs="SimSun"/>
          <w:b/>
          <w:color w:val="000000"/>
          <w:sz w:val="21"/>
        </w:rPr>
        <w:t xml:space="preserve">无转委托，</w:t>
      </w:r>
      <w:r>
        <w:rPr>
          <w:rFonts w:ascii="SimSun" w:hAnsi="SimSun" w:eastAsia="SimSun" w:cs="SimSun"/>
          <w:color w:val="000000"/>
          <w:sz w:val="21"/>
        </w:rPr>
        <w:t xml:space="preserve">特此声明。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229"/>
      </w:tblGrid>
      <w:tr>
        <w:trPr>
          <w:trHeight w:val="352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22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SimSun" w:hAnsi="SimSun" w:eastAsia="SimSun" w:cs="SimSun"/>
                <w:color w:val="000000"/>
                <w:sz w:val="21"/>
                <w:szCs w:val="21"/>
                <w:highlight w:val="none"/>
              </w:rPr>
            </w:pPr>
            <w:r>
              <w:rPr>
                <w:rFonts w:ascii="SimSun" w:hAnsi="SimSun" w:eastAsia="SimSun" w:cs="SimSun"/>
                <w:color w:val="000000"/>
                <w:sz w:val="21"/>
              </w:rPr>
            </w:r>
            <w:r>
              <mc:AlternateContent>
                <mc:Choice Requires="wpg">
                  <w:drawing>
                    <wp:anchor distT="0" distB="0" distL="115200" distR="115200" simplePos="0" relativeHeight="3072" behindDoc="1" locked="0" layoutInCell="1" allowOverlap="1">
                      <wp:simplePos x="0" y="0"/>
                      <wp:positionH relativeFrom="column">
                        <wp:posOffset>2390775</wp:posOffset>
                      </wp:positionH>
                      <wp:positionV relativeFrom="paragraph">
                        <wp:posOffset>164562</wp:posOffset>
                      </wp:positionV>
                      <wp:extent cx="1800000" cy="1800000"/>
                      <wp:effectExtent l="0" t="0" r="0" b="0"/>
                      <wp:wrapNone/>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r/>
                            </pic:nvPicPr>
                            <pic:blipFill>
                              <a:blip r:embed="rId12"/>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3072;o:allowoverlap:true;o:allowincell:true;mso-position-horizontal-relative:text;margin-left:188.25pt;mso-position-horizontal:absolute;mso-position-vertical-relative:text;margin-top:12.96pt;mso-position-vertical:absolute;width:141.73pt;height:141.73pt;mso-wrap-distance-left:9.07pt;mso-wrap-distance-top:0.00pt;mso-wrap-distance-right:9.07pt;mso-wrap-distance-bottom:0.00pt;z-index:1;" stroked="false">
                      <v:imagedata r:id="rId12" o:title=""/>
                      <o:lock v:ext="edit" rotation="t"/>
                    </v:shape>
                  </w:pict>
                </mc:Fallback>
              </mc:AlternateContent>
            </w:r>
            <w:r>
              <w:rPr>
                <w:rFonts w:ascii="SimSun" w:hAnsi="SimSun" w:eastAsia="SimSun" w:cs="SimSun"/>
                <w:color w:val="000000"/>
                <w:sz w:val="21"/>
              </w:rPr>
              <w:t xml:space="preserve">（※授权委托人身份证正、反面复印件※）</w:t>
            </w:r>
            <w:r>
              <w:rPr>
                <w:rFonts w:ascii="SimSun" w:hAnsi="SimSun" w:eastAsia="SimSun" w:cs="SimSun"/>
                <w:color w:val="000000"/>
                <w:sz w:val="21"/>
                <w:szCs w:val="21"/>
                <w:highlight w:val="none"/>
              </w:rPr>
            </w:r>
            <w:r>
              <w:rPr>
                <w:rFonts w:ascii="SimSun" w:hAnsi="SimSun" w:eastAsia="SimSun" w:cs="SimSun"/>
                <w:color w:val="000000"/>
                <w:sz w:val="21"/>
                <w:szCs w:val="21"/>
                <w:highlight w:val="none"/>
              </w:rP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highlight w:val="none"/>
              </w:rPr>
            </w:r>
            <w:r>
              <w:rPr>
                <w:rFonts w:ascii="SimSun" w:hAnsi="SimSun" w:eastAsia="SimSun" w:cs="SimSun"/>
                <w:color w:val="000000"/>
                <w:sz w:val="21"/>
                <w:highlight w:val="none"/>
              </w:rPr>
              <mc:AlternateContent>
                <mc:Choice Requires="wpg">
                  <w:drawing>
                    <wp:anchor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r/>
                            </pic:nvPicPr>
                            <pic:blipFill>
                              <a:blip r:embed="rId13"/>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3" o:title=""/>
                      <o:lock v:ext="edit" rotation="t"/>
                    </v:shape>
                  </w:pict>
                </mc:Fallback>
              </mc:AlternateContent>
            </w:r>
            <w:r>
              <w:rPr>
                <w:rFonts w:ascii="SimSun" w:hAnsi="SimSun" w:eastAsia="SimSun" w:cs="SimSun"/>
                <w:color w:val="000000"/>
                <w:sz w:val="21"/>
                <w:highlight w:val="none"/>
              </w:rPr>
            </w:r>
            <w:r>
              <w:rPr>
                <w:rFonts w:ascii="SimSun" w:hAnsi="SimSun" w:eastAsia="SimSun" w:cs="SimSun"/>
                <w:color w:val="000000"/>
                <w:sz w:val="21"/>
                <w:highlight w:val="none"/>
              </w:rPr>
            </w:r>
            <w:r>
              <w:rPr>
                <w:rFonts w:ascii="SimSun" w:hAnsi="SimSun" w:eastAsia="SimSun" w:cs="SimSun"/>
                <w:color w:val="000000"/>
                <w:sz w:val="21"/>
                <w:highlight w:val="none"/>
              </w:rPr>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委托人（加盖单位公章）：</w:t>
      </w:r>
      <w:r>
        <w:rPr>
          <w:rFonts w:ascii="SimSun" w:hAnsi="SimSun" w:eastAsia="SimSun" w:cs="SimSun"/>
          <w:color w:val="000000"/>
          <w:sz w:val="21"/>
          <w:u w:val="single"/>
        </w:rPr>
        <w:t xml:space="preserve"> </w:t>
      </w:r>
      <w:r>
        <w:rPr>
          <w:rFonts w:ascii="SimSun" w:hAnsi="SimSun" w:eastAsia="SimSun" w:cs="SimSun"/>
          <w:color w:val="000000"/>
          <w:sz w:val="21"/>
          <w:u w:val="single"/>
        </w:rPr>
        <mc:AlternateContent>
          <mc:Choice Requires="wpg">
            <w:drawing>
              <wp:anchor distT="0" distB="0" distL="115200" distR="115200" simplePos="0" relativeHeight="4096"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4096;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SimSun" w:hAnsi="SimSun" w:eastAsia="SimSun" w:cs="SimSun"/>
          <w:color w:val="000000"/>
          <w:sz w:val="21"/>
          <w:u w:val="single"/>
        </w:rPr>
      </w:r>
      <w:r>
        <w:rPr>
          <w:rFonts w:ascii="SimSun" w:hAnsi="SimSun" w:eastAsia="SimSun" w:cs="SimSun"/>
          <w:color w:val="000000"/>
          <w:sz w:val="21"/>
          <w:u w:val="single"/>
        </w:rPr>
        <w:t xml:space="preserve">沈阳福诺医疗器械有限公司</w:t>
      </w:r>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法定代表人（或非法人组织负责人）（签字或盖章）：</w:t>
      </w:r>
      <w:r>
        <w:rPr>
          <w:rFonts w:ascii="SimSun" w:hAnsi="SimSun" w:eastAsia="SimSun" w:cs="SimSun"/>
          <w:color w:val="000000"/>
          <w:sz w:val="21"/>
          <w:u w:val="single"/>
        </w:rPr>
        <w:t xml:space="preserve">    </w:t>
      </w:r>
      <w:sdt>
        <w:sdtPr>
          <w:alias w:val="法定代表人签字图片_1"/>
          <w15:appearance w15:val="boundingBox"/>
          <w:placeholder>
            <w:docPart w:val="69b371646c9644028a1eb103a4b2b253"/>
          </w:placeholder>
          <w:showingPlcHdr w:val="true"/>
          <w:tag w:val="法定代表人签字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8516b5325500406d9702a07419216494"/>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详细通讯地址：</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辽宁省沈阳市于洪区赤山路112-5号6门</w:t>
      </w:r>
      <w:r>
        <w:rPr>
          <w:rFonts w:ascii="SimSun" w:hAnsi="SimSun" w:eastAsia="SimSun" w:cs="SimSun"/>
          <w:color w:val="000000"/>
          <w:sz w:val="21"/>
          <w:u w:val="single"/>
        </w:rPr>
        <w:t xml:space="preserve">           </w:t>
      </w:r>
      <w:r>
        <w:rPr>
          <w:rFonts w:ascii="SimSun" w:hAnsi="SimSun" w:eastAsia="SimSun" w:cs="SimSun"/>
          <w:color w:val="000000"/>
          <w:sz w:val="21"/>
        </w:rPr>
        <w:t xml:space="preserve">      邮政编码 ：</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110000</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传        真：</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          </w:t>
      </w:r>
      <w:r>
        <w:rPr>
          <w:rFonts w:ascii="SimSun" w:hAnsi="SimSun" w:eastAsia="SimSun" w:cs="SimSun"/>
          <w:color w:val="000000"/>
          <w:sz w:val="21"/>
        </w:rPr>
        <w:t xml:space="preserve">      电     话：</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18641039527 </w: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日        期:</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2025年2月12日</w:t>
      </w:r>
      <w:r>
        <w:rPr>
          <w:rFonts w:ascii="SimSun" w:hAnsi="SimSun" w:eastAsia="SimSun" w:cs="SimSun"/>
          <w:color w:val="000000"/>
          <w:sz w:val="21"/>
          <w:u w:val="single"/>
        </w:rPr>
        <w:t xml:space="preserve">         </w:t>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具有良好的商业信誉和健全的财务会计制度的承诺函</w:t>
      </w:r>
    </w:p>
    <w:p>
      <w:pPr>
        <w:pBdr>
          <w:top w:val="none" w:color="000000" w:sz="4" w:space="0"/>
          <w:left w:val="none" w:color="000000" w:sz="4" w:space="0"/>
          <w:bottom w:val="none" w:color="000000" w:sz="4" w:space="0"/>
          <w:right w:val="none" w:color="000000" w:sz="4" w:space="0"/>
        </w:pBdr>
        <w:spacing w:after="0" w:before="0" w:line="360" w:lineRule="auto"/>
        <w:ind w:right="-21" w:left="0" w:firstLine="420"/>
        <w:jc w:val="center"/>
        <w:rPr/>
      </w:pPr>
      <w:r>
        <w:rPr>
          <w:rFonts w:ascii="SimSun" w:hAnsi="SimSun" w:eastAsia="SimSun" w:cs="SimSun"/>
          <w:b/>
          <w:color w:val="000000"/>
          <w:sz w:val="32"/>
        </w:rPr>
        <w:t xml:space="preserve">具有良好的商业信誉和健全的财务会计制度的承诺函</w:t>
      </w:r>
      <w:r/>
    </w:p>
    <w:p>
      <w:pPr>
        <w:pBdr>
          <w:top w:val="none" w:color="000000" w:sz="4" w:space="0"/>
          <w:left w:val="none" w:color="000000" w:sz="4" w:space="0"/>
          <w:bottom w:val="none" w:color="000000" w:sz="4" w:space="0"/>
          <w:right w:val="none" w:color="000000" w:sz="4" w:space="0"/>
        </w:pBdr>
        <w:spacing w:after="0" w:before="0" w:line="360" w:lineRule="auto"/>
        <w:ind w:right="630" w:left="0" w:firstLine="420"/>
        <w:jc w:val="center"/>
        <w:rPr/>
      </w:pPr>
      <w:r>
        <w:rPr>
          <w:rFonts w:ascii="SimSun" w:hAnsi="SimSun" w:eastAsia="SimSun" w:cs="SimSun"/>
          <w:color w:val="000000"/>
          <w:sz w:val="28"/>
        </w:rPr>
        <w:t xml:space="preserve">（格式自拟）</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沈阳福诺医疗器械有限公司</w:t>
      </w:r>
      <w:r>
        <w:rPr>
          <w:rFonts w:ascii="SimSun" w:hAnsi="SimSun" w:eastAsia="SimSun" w:cs="SimSun"/>
          <w:color w:val="000000"/>
          <w:sz w:val="21"/>
          <w:u w:val="single"/>
        </w:rPr>
      </w:r>
      <w:r>
        <w:rPr>
          <w:rFonts w:ascii="SimSun" w:hAnsi="SimSun" w:eastAsia="SimSun" w:cs="SimSun"/>
          <w:color w:val="000000"/>
          <w:sz w:val="21"/>
          <w:u w:val="single"/>
        </w:rPr>
        <mc:AlternateContent>
          <mc:Choice Requires="wpg">
            <w:drawing>
              <wp:anchor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r/>
                      </pic:nvPicPr>
                      <pic:blipFill>
                        <a:blip r:embed="rId15"/>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5" o:title=""/>
                <o:lock v:ext="edit" rotation="t"/>
              </v:shape>
            </w:pict>
          </mc:Fallback>
        </mc:AlternateContent>
      </w:r>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1e31e112e40a47a3901f4f79d1b671b2"/>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2025年2月12日</w:t>
      </w:r>
      <w:r>
        <w:rPr>
          <w:rFonts w:ascii="SimSun" w:hAnsi="SimSun" w:eastAsia="SimSun" w:cs="SimSun"/>
          <w:color w:val="000000"/>
          <w:sz w:val="21"/>
          <w:u w:val="single"/>
        </w:rPr>
        <w:t xml:space="preserve">      </w:t>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谈判时间前六个月内任一个月的依法缴纳税收的缴款凭据复印件</w:t>
      </w:r>
    </w:p>
    <w:p>
      <w:pPr>
        <w:pStyle w:val="Heading2"/>
        <w:spacing w:line="360" w:lineRule="auto" w:before="0" w:after="0"/>
        <w:ind w:firstLine="420"/>
      </w:pPr>
      <w:r>
        <w:t>谈判时间前六个月内任一个月的依法缴纳社会保障资金的缴款凭据复印件</w:t>
      </w:r>
    </w:p>
    <w:p>
      <w:pPr>
        <w:pStyle w:val="Heading2"/>
        <w:spacing w:line="360" w:lineRule="auto" w:before="0" w:after="0"/>
        <w:ind w:firstLine="420"/>
      </w:pPr>
      <w:r>
        <w:t>具备履行合同所必需的设备和专业技术能力声明函</w:t>
      </w:r>
    </w:p>
    <w:p>
      <w:pPr>
        <w:pBdr>
          <w:top w:val="none" w:color="000000" w:sz="4" w:space="0"/>
          <w:left w:val="none" w:color="000000" w:sz="4" w:space="0"/>
          <w:bottom w:val="none" w:color="000000" w:sz="4" w:space="0"/>
          <w:right w:val="none" w:color="000000" w:sz="4" w:space="0"/>
        </w:pBdr>
        <w:spacing w:after="0" w:before="0" w:line="360" w:lineRule="auto"/>
        <w:ind w:right="-21" w:left="0" w:firstLine="420"/>
        <w:jc w:val="center"/>
        <w:rPr/>
      </w:pPr>
      <w:r>
        <w:rPr>
          <w:rFonts w:ascii="SimSun" w:hAnsi="SimSun" w:eastAsia="SimSun" w:cs="SimSun"/>
          <w:b/>
          <w:color w:val="000000"/>
          <w:sz w:val="32"/>
        </w:rPr>
        <w:t xml:space="preserve">具备履行合同所必需的设备和专业技术能力声明函</w:t>
      </w:r>
      <w:r/>
    </w:p>
    <w:p>
      <w:pPr>
        <w:pBdr>
          <w:top w:val="none" w:color="000000" w:sz="4" w:space="0"/>
          <w:left w:val="none" w:color="000000" w:sz="4" w:space="0"/>
          <w:bottom w:val="none" w:color="000000" w:sz="4" w:space="0"/>
          <w:right w:val="none" w:color="000000" w:sz="4" w:space="0"/>
        </w:pBdr>
        <w:spacing w:after="0" w:before="0" w:line="360" w:lineRule="auto"/>
        <w:ind w:right="630" w:left="0" w:firstLine="420"/>
        <w:rPr/>
      </w:pPr>
      <w:r>
        <w:rPr>
          <w:rFonts w:ascii="SimSun" w:hAnsi="SimSun" w:eastAsia="SimSun" w:cs="SimSun"/>
          <w:color w:val="000000"/>
          <w:sz w:val="28"/>
        </w:rPr>
        <w:t xml:space="preserve">（格式自拟）</w:t>
      </w:r>
      <w:r/>
    </w:p>
    <w:p>
      <w:pPr>
        <w:pBdr>
          <w:top w:val="none" w:color="000000" w:sz="4" w:space="0"/>
          <w:left w:val="none" w:color="000000" w:sz="4" w:space="0"/>
          <w:bottom w:val="none" w:color="000000" w:sz="4" w:space="0"/>
          <w:right w:val="none" w:color="000000" w:sz="4" w:space="0"/>
        </w:pBdr>
        <w:spacing w:after="0" w:before="0" w:line="360" w:lineRule="auto"/>
        <w:ind w:right="630" w:left="0" w:firstLine="420"/>
        <w:rPr/>
      </w:pPr>
      <w:r>
        <w:rPr>
          <w:rFonts w:ascii="SimSun" w:hAnsi="SimSun" w:eastAsia="SimSun" w:cs="SimSun"/>
          <w:b/>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630" w:left="0" w:firstLine="420"/>
        <w:rPr/>
      </w:pPr>
      <w:r>
        <w:rPr>
          <w:rFonts w:ascii="SimSun" w:hAnsi="SimSun" w:eastAsia="SimSun" w:cs="SimSun"/>
          <w:b/>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630" w:left="0" w:firstLine="420"/>
        <w:rPr/>
      </w:pPr>
      <w:r>
        <w:rPr>
          <w:rFonts w:ascii="SimSun" w:hAnsi="SimSun" w:eastAsia="SimSun" w:cs="SimSun"/>
          <w:b/>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630" w:left="0" w:firstLine="420"/>
        <w:rPr/>
      </w:pPr>
      <w:r>
        <w:rPr>
          <w:rFonts w:ascii="SimSun" w:hAnsi="SimSun" w:eastAsia="SimSun" w:cs="SimSun"/>
          <w:b/>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630" w:left="0" w:firstLine="420"/>
        <w:rPr/>
      </w:pPr>
      <w:r>
        <w:rPr>
          <w:rFonts w:ascii="SimSun" w:hAnsi="SimSun" w:eastAsia="SimSun" w:cs="SimSun"/>
          <w:b/>
          <w:color w:val="000000"/>
          <w:sz w:val="28"/>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sdt>
        <w:sdtPr>
          <w:alias w:val="公司名称"/>
          <w15:appearance w15:val="boundingBox"/>
          <w:placeholder>
            <w:docPart w:val="1b0431d8ca504bc1bcec0627b399e83f"/>
          </w:placeholder>
          <w:tag w:val="公司名称"/>
          <w:rPr>
            <w:rFonts w:ascii="SimSun" w:hAnsi="SimSun" w:eastAsia="SimSun" w:cs="SimSun"/>
            <w:color w:val="000000"/>
            <w:sz w:val="21"/>
            <w:u w:val="single"/>
          </w:rPr>
        </w:sdtPr>
        <w:sdtContent>
          <w:r>
            <w:rPr>
              <w:rFonts w:ascii="SimSun" w:hAnsi="SimSun" w:eastAsia="SimSun" w:cs="SimSun"/>
              <w:color w:val="000000"/>
              <w:sz w:val="21"/>
              <w:u w:val="single"/>
            </w:rPr>
            <w:t xml:space="preserve">   </w:t>
          </w:r>
        </w:sdtContent>
      </w:sdt>
      <w:r>
        <w:rPr>
          <w:rFonts w:ascii="SimSun" w:hAnsi="SimSun" w:eastAsia="SimSun" w:cs="SimSun"/>
          <w:color w:val="000000"/>
          <w:sz w:val="21"/>
          <w:u w:val="single"/>
        </w:rPr>
        <w:t xml:space="preserve">  </w:t>
      </w:r>
      <w:sdt>
        <w:sdtPr>
          <w:alias w:val="投标公司公章_1"/>
          <w15:appearance w15:val="boundingBox"/>
          <w:placeholder>
            <w:docPart w:val="51a537b0144d4e05813581548554bc13"/>
          </w:placeholder>
          <w:showingPlcHdr w:val="true"/>
          <w:tag w:val="投标公司公章_1"/>
          <w:picture/>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7c47e3e36933490cb038b7f7418c28da"/>
          </w:placeholder>
          <w:showingPlcHdr w:val="true"/>
          <w:tag w:val="授权委托人（签字或盖章）图片_1"/>
          <w:picture/>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sdt>
        <w:sdtPr>
          <w:alias w:val="日期"/>
          <w15:appearance w15:val="boundingBox"/>
          <w:placeholder>
            <w:docPart w:val="069044003c824a7d80eca81d9fbbcdaf"/>
          </w:placeholder>
          <w:showingPlcHdr w:val="true"/>
          <w:tag w:val="日期"/>
          <w:rPr>
            <w:rFonts w:ascii="SimSun" w:hAnsi="SimSun" w:eastAsia="SimSun" w:cs="SimSun"/>
            <w:color w:val="000000"/>
            <w:sz w:val="21"/>
            <w:u w:val="single"/>
          </w:rPr>
        </w:sdtPr>
        <w:sdtContent>
          <w:r/>
          <w:r>
            <w:t xml:space="preserve">日期</w:t>
          </w:r>
          <w:r/>
        </w:sdtContent>
      </w:sdt>
      <w:r>
        <w:rPr>
          <w:rFonts w:ascii="SimSun" w:hAnsi="SimSun" w:eastAsia="SimSun" w:cs="SimSun"/>
          <w:color w:val="000000"/>
          <w:sz w:val="21"/>
          <w:u w:val="single"/>
        </w:rPr>
        <w:t xml:space="preserve">          </w:t>
      </w:r>
      <w:r/>
    </w:p>
    <w:p>
      <w:pPr>
        <w:pBdr/>
        <w:spacing w:line="360" w:lineRule="auto" w:before="0" w:after="0"/>
        <w:ind w:firstLine="420"/>
        <w:rPr/>
      </w:pPr>
      <w:r/>
      <w:r/>
    </w:p>
    <w:p>
      <w:pPr>
        <w:pBdr/>
        <w:spacing w:line="360" w:lineRule="auto" w:before="0" w:after="0"/>
        <w:ind w:firstLine="420"/>
        <w:rPr/>
      </w:pPr>
      <w:r/>
    </w:p>
    <w:p>
      <w:pPr>
        <w:pBdr/>
        <w:spacing w:line="360" w:lineRule="auto" w:before="0" w:after="0"/>
        <w:ind w:firstLine="420"/>
        <w:rPr/>
      </w:pPr>
      <w:r/>
    </w:p>
    <w:p>
      <w:pPr>
        <w:spacing w:line="360" w:lineRule="auto" w:before="0" w:after="0"/>
        <w:ind w:firstLine="420"/>
      </w:pPr>
      <w:r>
        <w:br w:type="page"/>
      </w:r>
    </w:p>
    <w:p>
      <w:pPr>
        <w:pStyle w:val="Heading2"/>
        <w:spacing w:line="360" w:lineRule="auto" w:before="0" w:after="0"/>
        <w:ind w:firstLine="420"/>
      </w:pPr>
      <w:r>
        <w:t>参加政府采购活动前3年内在经营活动中没有重大违法记录的书面声明</w:t>
      </w:r>
    </w:p>
    <w:p>
      <w:pPr>
        <w:pBdr>
          <w:top w:val="none" w:color="000000" w:sz="4" w:space="0"/>
          <w:left w:val="none" w:color="000000" w:sz="4" w:space="0"/>
          <w:bottom w:val="none" w:color="000000" w:sz="4" w:space="0"/>
          <w:right w:val="none" w:color="000000" w:sz="4" w:space="0"/>
        </w:pBdr>
        <w:spacing w:after="0" w:before="0" w:line="360" w:lineRule="auto"/>
        <w:ind w:right="-21" w:left="0" w:firstLine="420"/>
        <w:jc w:val="center"/>
        <w:rPr/>
      </w:pPr>
      <w:r>
        <w:rPr>
          <w:rFonts w:ascii="SimSun" w:hAnsi="SimSun" w:eastAsia="SimSun" w:cs="SimSun"/>
          <w:b/>
          <w:color w:val="000000"/>
          <w:sz w:val="32"/>
        </w:rPr>
        <w:t xml:space="preserve">参加政府采购活动前3年内在经营活动中没有重大违法记录的书面声明</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630" w:left="0" w:firstLine="420"/>
        <w:jc w:val="both"/>
        <w:rPr/>
      </w:pPr>
      <w:r>
        <w:rPr>
          <w:rFonts w:ascii="SimSun" w:hAnsi="SimSun" w:eastAsia="SimSun" w:cs="SimSun"/>
          <w:b/>
          <w:color w:val="000000"/>
          <w:sz w:val="21"/>
          <w:u w:val="single"/>
        </w:rPr>
        <w:t xml:space="preserve">（采购人或采购代理机构名称</w:t>
      </w:r>
      <w:sdt>
        <w:sdtPr>
          <w:alias w:val="采购人或采购代理机构名称"/>
          <w15:appearance w15:val="boundingBox"/>
          <w:placeholder>
            <w:docPart w:val="4e26fc67e503451790355bb8ce5008c8"/>
          </w:placeholder>
          <w:showingPlcHdr w:val="true"/>
          <w:tag w:val="采购人或采购代理机构名称"/>
          <w:rPr>
            <w:rFonts w:ascii="SimSun" w:hAnsi="SimSun" w:eastAsia="SimSun" w:cs="SimSun"/>
            <w:b/>
            <w:color w:val="000000"/>
            <w:sz w:val="21"/>
            <w:u w:val="single"/>
          </w:rPr>
        </w:sdtPr>
        <w:sdtContent>
          <w:r/>
          <w:r>
            <w:t xml:space="preserve">采购人或采购代理机构名称</w:t>
          </w:r>
          <w:r/>
        </w:sdtContent>
      </w:sdt>
      <w:r>
        <w:rPr>
          <w:rFonts w:ascii="SimSun" w:hAnsi="SimSun" w:eastAsia="SimSun" w:cs="SimSun"/>
          <w:b/>
          <w:color w:val="000000"/>
          <w:sz w:val="21"/>
          <w:u w:val="single"/>
        </w:rPr>
        <w:t xml:space="preserve">） </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在本项目提交响应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r/>
    </w:p>
    <w:p>
      <w:pPr>
        <w:pBdr>
          <w:top w:val="none" w:color="000000" w:sz="4" w:space="0"/>
          <w:left w:val="none" w:color="000000" w:sz="4" w:space="0"/>
          <w:bottom w:val="none" w:color="000000" w:sz="4" w:space="0"/>
          <w:right w:val="none" w:color="000000" w:sz="4" w:space="0"/>
        </w:pBdr>
        <w:tabs>
          <w:tab w:val="left" w:leader="none" w:pos="10065"/>
        </w:tabs>
        <w:spacing w:line="360" w:lineRule="auto" w:before="0" w:after="0"/>
        <w:ind w:right="-21" w:left="0" w:firstLine="420"/>
        <w:jc w:val="both"/>
        <w:rPr/>
      </w:pPr>
      <w:r>
        <w:rPr>
          <w:rFonts w:ascii="SimSun" w:hAnsi="SimSun" w:eastAsia="SimSun" w:cs="SimSun"/>
          <w:color w:val="000000"/>
          <w:sz w:val="21"/>
        </w:rPr>
        <w:t xml:space="preserve">如发现我单位提供的声明函不实时，我单位将按照《政府采购法》有关提供虚假材料的规定，接受处罚。</w:t>
      </w:r>
      <w:r/>
    </w:p>
    <w:p>
      <w:pPr>
        <w:pBdr>
          <w:top w:val="none" w:color="000000" w:sz="4" w:space="0"/>
          <w:left w:val="none" w:color="000000" w:sz="4" w:space="0"/>
          <w:bottom w:val="none" w:color="000000" w:sz="4" w:space="0"/>
          <w:right w:val="none" w:color="000000" w:sz="4" w:space="0"/>
        </w:pBdr>
        <w:spacing w:line="360" w:lineRule="auto" w:before="0" w:after="0"/>
        <w:ind w:right="1050" w:left="0" w:firstLine="420"/>
        <w:jc w:val="both"/>
        <w:rPr/>
      </w:pPr>
      <w:r>
        <w:rPr>
          <w:rFonts w:ascii="SimSun" w:hAnsi="SimSun" w:eastAsia="SimSun" w:cs="SimSun"/>
          <w:color w:val="000000"/>
          <w:sz w:val="21"/>
        </w:rPr>
        <w:t xml:space="preserve">特此声明。</w:t>
      </w:r>
      <w:r/>
    </w:p>
    <w:p>
      <w:pPr>
        <w:pBdr>
          <w:top w:val="none" w:color="000000" w:sz="4" w:space="0"/>
          <w:left w:val="none" w:color="000000" w:sz="4" w:space="0"/>
          <w:bottom w:val="none" w:color="000000" w:sz="4" w:space="0"/>
          <w:right w:val="none" w:color="000000" w:sz="4" w:space="0"/>
        </w:pBdr>
        <w:spacing w:line="360" w:lineRule="auto" w:before="0" w:after="0"/>
        <w:ind w:right="105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1050" w:left="1050" w:firstLine="420"/>
        <w:jc w:val="both"/>
        <w:rPr/>
      </w:pPr>
      <w:r>
        <w:rPr>
          <w:rFonts w:ascii="SimSun" w:hAnsi="SimSun" w:eastAsia="SimSun" w:cs="SimSun"/>
          <w:color w:val="000000"/>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  </w:t>
      </w:r>
      <w:sdt>
        <w:sdtPr>
          <w:alias w:val="供应商名称（加盖单位公章）"/>
          <w15:appearance w15:val="boundingBox"/>
          <w:placeholder>
            <w:docPart w:val="341fe2ea0ec344a5ae4ce6789269a914"/>
          </w:placeholder>
          <w:showingPlcHdr w:val="true"/>
          <w:tag w:val="供应商名称（加盖单位公章）"/>
          <w:rPr>
            <w:rFonts w:ascii="SimSun" w:hAnsi="SimSun" w:eastAsia="SimSun" w:cs="SimSun"/>
            <w:color w:val="000000"/>
            <w:sz w:val="21"/>
            <w:u w:val="single"/>
          </w:rPr>
        </w:sdtPr>
        <w:sdtContent>
          <w:r/>
          <w:r>
            <w:t xml:space="preserve">供应商名称（加盖单位公章）</w:t>
          </w:r>
          <w:r/>
        </w:sdtContent>
      </w:sdt>
      <w:r>
        <w:rPr>
          <w:rFonts w:ascii="SimSun" w:hAnsi="SimSun" w:eastAsia="SimSun" w:cs="SimSun"/>
          <w:color w:val="000000"/>
          <w:sz w:val="21"/>
          <w:u w:val="single"/>
        </w:rPr>
        <w:t xml:space="preserve">    </w:t>
      </w:r>
      <w:sdt>
        <w:sdtPr>
          <w:alias w:val="投标公司公章_1"/>
          <w15:appearance w15:val="boundingBox"/>
          <w:placeholder>
            <w:docPart w:val="f3f6c51592384b48bf22cf3d17ccd479"/>
          </w:placeholder>
          <w:showingPlcHdr w:val="true"/>
          <w:tag w:val="投标公司公章_1"/>
          <w:picture/>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rPr>
          <w:rFonts w:ascii="SimSun" w:hAnsi="SimSun" w:eastAsia="SimSun" w:cs="SimSun"/>
          <w:color w:val="000000"/>
          <w:sz w:val="21"/>
          <w:u w:val="single"/>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a262e3f2808a49fe84d24e0e74efff4a"/>
          </w:placeholder>
          <w:showingPlcHdr w:val="true"/>
          <w:tag w:val="授权委托人（签字或盖章）图片_1"/>
          <w:picture/>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sdt>
        <w:sdtPr>
          <w:alias w:val="日期"/>
          <w15:appearance w15:val="boundingBox"/>
          <w:placeholder>
            <w:docPart w:val="90d05e77516a48d0a839375369157a37"/>
          </w:placeholder>
          <w:showingPlcHdr w:val="true"/>
          <w:tag w:val="日期"/>
          <w:rPr>
            <w:rFonts w:ascii="SimSun" w:hAnsi="SimSun" w:eastAsia="SimSun" w:cs="SimSun"/>
            <w:color w:val="000000"/>
            <w:sz w:val="21"/>
            <w:u w:val="single"/>
          </w:rPr>
        </w:sdtPr>
        <w:sdtContent>
          <w:r/>
          <w:r>
            <w:t xml:space="preserve">日期</w:t>
          </w:r>
          <w:r/>
        </w:sdtContent>
      </w:sdt>
      <w:r>
        <w:rPr>
          <w:rFonts w:ascii="SimSun" w:hAnsi="SimSun" w:eastAsia="SimSun" w:cs="SimSun"/>
          <w:color w:val="000000"/>
          <w:sz w:val="21"/>
          <w:u w:val="single"/>
        </w:rPr>
        <w:t xml:space="preserve">           </w:t>
      </w:r>
      <w:r/>
    </w:p>
    <w:p>
      <w:pPr>
        <w:pBdr/>
        <w:spacing w:line="360" w:lineRule="auto" w:before="0" w:after="0"/>
        <w:ind w:firstLine="420"/>
        <w:rPr/>
      </w:pPr>
      <w:r/>
      <w:r/>
    </w:p>
    <w:p>
      <w:pPr>
        <w:pBdr/>
        <w:spacing w:line="360" w:lineRule="auto" w:before="0" w:after="0"/>
        <w:ind w:firstLine="420"/>
        <w:rPr/>
      </w:pPr>
      <w:r/>
    </w:p>
    <w:p>
      <w:pPr>
        <w:pBdr/>
        <w:spacing w:line="360" w:lineRule="auto" w:before="0" w:after="0"/>
        <w:ind w:firstLine="420"/>
        <w:rPr/>
      </w:pPr>
      <w:r/>
    </w:p>
    <w:p>
      <w:pPr>
        <w:spacing w:line="360" w:lineRule="auto" w:before="0" w:after="0"/>
        <w:ind w:firstLine="420"/>
      </w:pPr>
      <w:r>
        <w:br w:type="page"/>
      </w:r>
    </w:p>
    <w:p>
      <w:pPr>
        <w:pStyle w:val="Heading2"/>
        <w:spacing w:line="360" w:lineRule="auto" w:before="0" w:after="0"/>
        <w:ind w:firstLine="420"/>
      </w:pPr>
      <w:r>
        <w:t>信用记录</w:t>
      </w:r>
    </w:p>
    <w:p>
      <w:pPr>
        <w:pStyle w:val="Heading2"/>
        <w:spacing w:line="360" w:lineRule="auto" w:before="0" w:after="0"/>
        <w:ind w:firstLine="420"/>
      </w:pPr>
      <w:r>
        <w:t>其它资格证明文件</w:t>
      </w:r>
    </w:p>
    <w:p>
      <w:pPr>
        <w:pStyle w:val="Heading1"/>
        <w:spacing w:line="360" w:lineRule="auto" w:before="0" w:after="0"/>
        <w:ind w:firstLine="420"/>
      </w:pPr>
      <w:r>
        <w:t>符合性证明材料</w:t>
      </w:r>
    </w:p>
    <w:p>
      <w:pPr>
        <w:pStyle w:val="Heading2"/>
        <w:spacing w:line="360" w:lineRule="auto" w:before="0" w:after="0"/>
        <w:ind w:firstLine="420"/>
      </w:pPr>
      <w:r>
        <w:t>响应函</w:t>
      </w:r>
    </w:p>
    <w:p>
      <w:pPr>
        <w:pBdr>
          <w:top w:val="none" w:color="000000" w:sz="4" w:space="0"/>
          <w:left w:val="none" w:color="000000" w:sz="4" w:space="0"/>
          <w:bottom w:val="none" w:color="000000" w:sz="4" w:space="0"/>
          <w:right w:val="none" w:color="000000" w:sz="4" w:space="0"/>
        </w:pBdr>
        <w:spacing w:after="0" w:before="0" w:line="360" w:lineRule="auto"/>
        <w:ind w:right="-21" w:left="0" w:firstLine="420"/>
        <w:jc w:val="center"/>
        <w:rPr/>
      </w:pPr>
      <w:r>
        <w:rPr>
          <w:rFonts w:ascii="SimSun" w:hAnsi="SimSun" w:eastAsia="SimSun" w:cs="SimSun"/>
          <w:b/>
          <w:color w:val="000000"/>
          <w:sz w:val="32"/>
        </w:rPr>
        <w:t xml:space="preserve">响应函</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630" w:left="0" w:firstLine="420"/>
        <w:jc w:val="both"/>
        <w:rPr/>
      </w:pPr>
      <w:r>
        <w:rPr>
          <w:rFonts w:ascii="SimSun" w:hAnsi="SimSun" w:eastAsia="SimSun" w:cs="SimSun"/>
          <w:color w:val="000000"/>
          <w:sz w:val="21"/>
          <w:u w:val="single"/>
        </w:rPr>
        <w:t xml:space="preserve">（采购人或采购代理机构</w:t>
      </w:r>
      <w:sdt>
        <w:sdtPr>
          <w:alias w:val="采购人或采购代理机构"/>
          <w15:appearance w15:val="boundingBox"/>
          <w:placeholder>
            <w:docPart w:val="a2e7982601a8430f8c29c6af9e78f9ef"/>
          </w:placeholder>
          <w:showingPlcHdr w:val="true"/>
          <w:tag w:val="采购人或采购代理机构"/>
          <w:rPr>
            <w:rFonts w:ascii="SimSun" w:hAnsi="SimSun" w:eastAsia="SimSun" w:cs="SimSun"/>
            <w:color w:val="000000"/>
            <w:sz w:val="21"/>
            <w:u w:val="single"/>
          </w:rPr>
        </w:sdtPr>
        <w:sdtContent>
          <w:r/>
          <w:r>
            <w:t xml:space="preserve">采购人或采购代理机构</w:t>
          </w:r>
          <w:r/>
        </w:sdtContent>
      </w:sdt>
      <w:r>
        <w:rPr>
          <w:rFonts w:ascii="SimSun" w:hAnsi="SimSun" w:eastAsia="SimSun" w:cs="SimSun"/>
          <w:color w:val="000000"/>
          <w:sz w:val="21"/>
          <w:u w:val="single"/>
        </w:rPr>
        <w:t xml:space="preserve">）：</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    根据贵方</w:t>
      </w:r>
      <w:r>
        <w:rPr>
          <w:rFonts w:ascii="SimSun" w:hAnsi="SimSun" w:eastAsia="SimSun" w:cs="SimSun"/>
          <w:color w:val="000000"/>
          <w:sz w:val="21"/>
          <w:u w:val="single"/>
        </w:rPr>
        <w:t xml:space="preserve">(项目名称</w:t>
      </w:r>
      <w:sdt>
        <w:sdtPr>
          <w:alias w:val="项目名称"/>
          <w15:appearance w15:val="boundingBox"/>
          <w:placeholder>
            <w:docPart w:val="be68231f21e74260847fa9dddbc8abd3"/>
          </w:placeholder>
          <w:showingPlcHdr w:val="true"/>
          <w:tag w:val="项目名称"/>
          <w:rPr>
            <w:rFonts w:ascii="SimSun" w:hAnsi="SimSun" w:eastAsia="SimSun" w:cs="SimSun"/>
            <w:color w:val="000000"/>
            <w:sz w:val="21"/>
            <w:u w:val="single"/>
          </w:rPr>
        </w:sdtPr>
        <w:sdtContent>
          <w:r/>
          <w:r>
            <w:t xml:space="preserve">项目名称</w:t>
          </w:r>
          <w:r/>
        </w:sdtContent>
      </w:sdt>
      <w:r>
        <w:rPr>
          <w:rFonts w:ascii="SimSun" w:hAnsi="SimSun" w:eastAsia="SimSun" w:cs="SimSun"/>
          <w:color w:val="000000"/>
          <w:sz w:val="21"/>
          <w:u w:val="single"/>
        </w:rPr>
        <w:t xml:space="preserve">)</w:t>
      </w:r>
      <w:r>
        <w:rPr>
          <w:rFonts w:ascii="SimSun" w:hAnsi="SimSun" w:eastAsia="SimSun" w:cs="SimSun"/>
          <w:color w:val="000000"/>
          <w:sz w:val="21"/>
        </w:rPr>
        <w:t xml:space="preserve">项目的采购公告</w:t>
      </w:r>
      <w:r>
        <w:rPr>
          <w:rFonts w:ascii="SimSun" w:hAnsi="SimSun" w:eastAsia="SimSun" w:cs="SimSun"/>
          <w:color w:val="000000"/>
          <w:sz w:val="21"/>
          <w:u w:val="single"/>
        </w:rPr>
        <w:t xml:space="preserve">(项目编号</w:t>
      </w:r>
      <w:sdt>
        <w:sdtPr>
          <w:alias w:val="项目编号"/>
          <w15:appearance w15:val="boundingBox"/>
          <w:placeholder>
            <w:docPart w:val="9623c3c5fd4a4f689edeb6e2ef946cf2"/>
          </w:placeholder>
          <w:showingPlcHdr w:val="true"/>
          <w:tag w:val="项目编号"/>
          <w:rPr>
            <w:rFonts w:ascii="SimSun" w:hAnsi="SimSun" w:eastAsia="SimSun" w:cs="SimSun"/>
            <w:color w:val="000000"/>
            <w:sz w:val="21"/>
            <w:u w:val="single"/>
          </w:rPr>
        </w:sdtPr>
        <w:sdtContent>
          <w:r/>
          <w:r>
            <w:t xml:space="preserve">项目编号</w:t>
          </w:r>
          <w:r/>
        </w:sdtContent>
      </w:sdt>
      <w:r>
        <w:rPr>
          <w:rFonts w:ascii="SimSun" w:hAnsi="SimSun" w:eastAsia="SimSun" w:cs="SimSun"/>
          <w:color w:val="000000"/>
          <w:sz w:val="21"/>
          <w:u w:val="single"/>
        </w:rPr>
        <w:t xml:space="preserve">)</w:t>
      </w:r>
      <w:r>
        <w:rPr>
          <w:rFonts w:ascii="SimSun" w:hAnsi="SimSun" w:eastAsia="SimSun" w:cs="SimSun"/>
          <w:color w:val="000000"/>
          <w:sz w:val="21"/>
        </w:rPr>
        <w:t xml:space="preserve">,签字代表</w:t>
      </w:r>
      <w:r>
        <w:rPr>
          <w:rFonts w:ascii="SimSun" w:hAnsi="SimSun" w:eastAsia="SimSun" w:cs="SimSun"/>
          <w:color w:val="000000"/>
          <w:sz w:val="21"/>
          <w:u w:val="single"/>
        </w:rPr>
        <w:t xml:space="preserve">(姓名</w:t>
      </w:r>
      <w:sdt>
        <w:sdtPr>
          <w:alias w:val="签字代表姓名"/>
          <w15:appearance w15:val="boundingBox"/>
          <w:placeholder>
            <w:docPart w:val="e57b84e369624625a53b81556cc40a46"/>
          </w:placeholder>
          <w:showingPlcHdr w:val="true"/>
          <w:tag w:val="签字代表姓名"/>
          <w:rPr>
            <w:rFonts w:ascii="SimSun" w:hAnsi="SimSun" w:eastAsia="SimSun" w:cs="SimSun"/>
            <w:color w:val="000000"/>
            <w:sz w:val="21"/>
            <w:u w:val="single"/>
          </w:rPr>
        </w:sdtPr>
        <w:sdtContent>
          <w:r/>
          <w:r>
            <w:t xml:space="preserve">签字代表姓名</w:t>
          </w:r>
          <w:r/>
        </w:sdtContent>
      </w:sdt>
      <w:r>
        <w:rPr>
          <w:rFonts w:ascii="SimSun" w:hAnsi="SimSun" w:eastAsia="SimSun" w:cs="SimSun"/>
          <w:color w:val="000000"/>
          <w:sz w:val="21"/>
          <w:u w:val="single"/>
        </w:rPr>
        <w:t xml:space="preserve">、职务</w:t>
      </w:r>
      <w:sdt>
        <w:sdtPr>
          <w:alias w:val="签字代表职务"/>
          <w15:appearance w15:val="boundingBox"/>
          <w:placeholder>
            <w:docPart w:val="5e2debbc785442c6b71d55a61ee305ef"/>
          </w:placeholder>
          <w:showingPlcHdr w:val="true"/>
          <w:tag w:val="签字代表职务"/>
          <w:rPr>
            <w:rFonts w:ascii="SimSun" w:hAnsi="SimSun" w:eastAsia="SimSun" w:cs="SimSun"/>
            <w:color w:val="000000"/>
            <w:sz w:val="21"/>
            <w:u w:val="single"/>
          </w:rPr>
        </w:sdtPr>
        <w:sdtContent>
          <w:r/>
          <w:r>
            <w:t xml:space="preserve">签字代表职务</w:t>
          </w:r>
          <w:r/>
        </w:sdtContent>
      </w:sdt>
      <w:r>
        <w:rPr>
          <w:rFonts w:ascii="SimSun" w:hAnsi="SimSun" w:eastAsia="SimSun" w:cs="SimSun"/>
          <w:color w:val="000000"/>
          <w:sz w:val="21"/>
          <w:u w:val="single"/>
        </w:rPr>
        <w:t xml:space="preserve">)</w:t>
      </w:r>
      <w:r>
        <w:rPr>
          <w:rFonts w:ascii="SimSun" w:hAnsi="SimSun" w:eastAsia="SimSun" w:cs="SimSun"/>
          <w:color w:val="000000"/>
          <w:sz w:val="21"/>
        </w:rPr>
        <w:t xml:space="preserve">经正式授权并代表供应商</w:t>
      </w:r>
      <w:r>
        <w:rPr>
          <w:rFonts w:ascii="SimSun" w:hAnsi="SimSun" w:eastAsia="SimSun" w:cs="SimSun"/>
          <w:color w:val="000000"/>
          <w:sz w:val="21"/>
          <w:u w:val="single"/>
        </w:rPr>
        <w:t xml:space="preserve">（名称</w:t>
      </w:r>
      <w:sdt>
        <w:sdtPr>
          <w:alias w:val="供应商名称"/>
          <w15:appearance w15:val="boundingBox"/>
          <w:placeholder>
            <w:docPart w:val="4d28896f0e454407a3368139e3c919cc"/>
          </w:placeholder>
          <w:showingPlcHdr w:val="true"/>
          <w:tag w:val="供应商名称"/>
          <w:rPr>
            <w:rFonts w:ascii="SimSun" w:hAnsi="SimSun" w:eastAsia="SimSun" w:cs="SimSun"/>
            <w:color w:val="000000"/>
            <w:sz w:val="21"/>
            <w:u w:val="single"/>
          </w:rPr>
        </w:sdtPr>
        <w:sdtContent>
          <w:r/>
          <w:r>
            <w:t xml:space="preserve">供应商名称</w:t>
          </w:r>
          <w:r/>
        </w:sdtContent>
      </w:sdt>
      <w:r>
        <w:rPr>
          <w:rFonts w:ascii="SimSun" w:hAnsi="SimSun" w:eastAsia="SimSun" w:cs="SimSun"/>
          <w:color w:val="000000"/>
          <w:sz w:val="21"/>
          <w:u w:val="single"/>
        </w:rPr>
        <w:t xml:space="preserve">、地址</w:t>
      </w:r>
      <w:sdt>
        <w:sdtPr>
          <w:alias w:val="供应商地址"/>
          <w15:appearance w15:val="boundingBox"/>
          <w:placeholder>
            <w:docPart w:val="3e5816eaba88437b966a4cda4cb85787"/>
          </w:placeholder>
          <w:showingPlcHdr w:val="true"/>
          <w:tag w:val="供应商地址"/>
          <w:rPr>
            <w:rFonts w:ascii="SimSun" w:hAnsi="SimSun" w:eastAsia="SimSun" w:cs="SimSun"/>
            <w:color w:val="000000"/>
            <w:sz w:val="21"/>
            <w:u w:val="single"/>
          </w:rPr>
        </w:sdtPr>
        <w:sdtContent>
          <w:r/>
          <w:r>
            <w:t xml:space="preserve">供应商地址</w:t>
          </w:r>
          <w:r/>
        </w:sdtContent>
      </w:sdt>
      <w:r>
        <w:rPr>
          <w:rFonts w:ascii="SimSun" w:hAnsi="SimSun" w:eastAsia="SimSun" w:cs="SimSun"/>
          <w:color w:val="000000"/>
          <w:sz w:val="21"/>
          <w:u w:val="single"/>
        </w:rPr>
        <w:t xml:space="preserve">）</w:t>
      </w:r>
      <w:r>
        <w:rPr>
          <w:rFonts w:ascii="SimSun" w:hAnsi="SimSun" w:eastAsia="SimSun" w:cs="SimSun"/>
          <w:color w:val="000000"/>
          <w:sz w:val="21"/>
        </w:rPr>
        <w:t xml:space="preserve">提交下述文件正本</w:t>
      </w:r>
      <w:r>
        <w:rPr>
          <w:rFonts w:ascii="SimSun" w:hAnsi="SimSun" w:eastAsia="SimSun" w:cs="SimSun"/>
          <w:color w:val="000000"/>
          <w:sz w:val="21"/>
          <w:u w:val="single"/>
        </w:rPr>
        <w:t xml:space="preserve">  </w:t>
      </w:r>
      <w:sdt>
        <w:sdtPr>
          <w:alias w:val="正本（）份"/>
          <w15:appearance w15:val="boundingBox"/>
          <w:placeholder>
            <w:docPart w:val="a2ee3d0cb6a045d0b92cc7c1351f4e8a"/>
          </w:placeholder>
          <w:showingPlcHdr w:val="true"/>
          <w:tag w:val="正本（）份"/>
          <w:rPr>
            <w:rFonts w:ascii="SimSun" w:hAnsi="SimSun" w:eastAsia="SimSun" w:cs="SimSun"/>
            <w:color w:val="000000"/>
            <w:sz w:val="21"/>
            <w:u w:val="single"/>
          </w:rPr>
        </w:sdtPr>
        <w:sdtContent>
          <w:r/>
          <w:r>
            <w:t xml:space="preserve">正本（）份</w:t>
          </w:r>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份、副本</w:t>
      </w:r>
      <w:r>
        <w:rPr>
          <w:rFonts w:ascii="SimSun" w:hAnsi="SimSun" w:eastAsia="SimSun" w:cs="SimSun"/>
          <w:color w:val="000000"/>
          <w:sz w:val="21"/>
          <w:u w:val="single"/>
        </w:rPr>
        <w:t xml:space="preserve"> </w:t>
      </w:r>
      <w:sdt>
        <w:sdtPr>
          <w:alias w:val="副本"/>
          <w15:appearance w15:val="boundingBox"/>
          <w:placeholder>
            <w:docPart w:val="de38f724e08d4d5e9a615a9752239960"/>
          </w:placeholder>
          <w:showingPlcHdr w:val="true"/>
          <w:tag w:val="副本"/>
          <w:rPr>
            <w:rFonts w:ascii="SimSun" w:hAnsi="SimSun" w:eastAsia="SimSun" w:cs="SimSun"/>
            <w:color w:val="000000"/>
            <w:sz w:val="21"/>
            <w:u w:val="single"/>
          </w:rPr>
        </w:sdtPr>
        <w:sdtContent>
          <w:r/>
          <w:r>
            <w:t xml:space="preserve">副本</w:t>
          </w:r>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份及电子文档</w:t>
      </w:r>
      <w:r>
        <w:rPr>
          <w:rFonts w:ascii="SimSun" w:hAnsi="SimSun" w:eastAsia="SimSun" w:cs="SimSun"/>
          <w:color w:val="000000"/>
          <w:sz w:val="21"/>
          <w:u w:val="single"/>
        </w:rPr>
        <w:t xml:space="preserve"> </w:t>
      </w:r>
      <w:sdt>
        <w:sdtPr>
          <w:alias w:val="电子文档"/>
          <w15:appearance w15:val="boundingBox"/>
          <w:placeholder>
            <w:docPart w:val="2a03ad625b8e412ca5c2847d3a84ed4c"/>
          </w:placeholder>
          <w:showingPlcHdr w:val="true"/>
          <w:tag w:val="电子文档"/>
          <w:rPr>
            <w:rFonts w:ascii="SimSun" w:hAnsi="SimSun" w:eastAsia="SimSun" w:cs="SimSun"/>
            <w:color w:val="000000"/>
            <w:sz w:val="21"/>
            <w:u w:val="single"/>
          </w:rPr>
        </w:sdtPr>
        <w:sdtContent>
          <w:r/>
          <w:r>
            <w:t xml:space="preserve">电子文档</w:t>
          </w:r>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份，并以</w:t>
      </w:r>
      <w:r>
        <w:rPr>
          <w:rFonts w:ascii="SimSun" w:hAnsi="SimSun" w:eastAsia="SimSun" w:cs="SimSun"/>
          <w:color w:val="000000"/>
          <w:sz w:val="21"/>
          <w:u w:val="single"/>
        </w:rPr>
        <w:t xml:space="preserve"> </w:t>
      </w:r>
      <w:sdt>
        <w:sdtPr>
          <w:alias w:val="形式"/>
          <w15:appearance w15:val="boundingBox"/>
          <w:placeholder>
            <w:docPart w:val="29989a25d9b54984a65803d298d85f1a"/>
          </w:placeholder>
          <w:showingPlcHdr w:val="true"/>
          <w:tag w:val="形式"/>
          <w:rPr>
            <w:rFonts w:ascii="SimSun" w:hAnsi="SimSun" w:eastAsia="SimSun" w:cs="SimSun"/>
            <w:color w:val="000000"/>
            <w:sz w:val="21"/>
            <w:u w:val="single"/>
          </w:rPr>
        </w:sdtPr>
        <w:sdtContent>
          <w:r/>
          <w:r>
            <w:t xml:space="preserve">形式</w:t>
          </w:r>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形式出具的金额为</w:t>
      </w:r>
      <w:r>
        <w:rPr>
          <w:rFonts w:ascii="SimSun" w:hAnsi="SimSun" w:eastAsia="SimSun" w:cs="SimSun"/>
          <w:color w:val="000000"/>
          <w:sz w:val="21"/>
          <w:u w:val="single"/>
        </w:rPr>
        <w:t xml:space="preserve">  </w:t>
      </w:r>
      <w:sdt>
        <w:sdtPr>
          <w:alias w:val="以（——）形式出具投标保证金"/>
          <w15:appearance w15:val="boundingBox"/>
          <w:placeholder>
            <w:docPart w:val="f7b1ed3333ee4a30b98f239fbfafd770"/>
          </w:placeholder>
          <w:showingPlcHdr w:val="true"/>
          <w:tag w:val="以（——）形式出具投标保证金"/>
          <w:rPr>
            <w:rFonts w:ascii="SimSun" w:hAnsi="SimSun" w:eastAsia="SimSun" w:cs="SimSun"/>
            <w:color w:val="000000"/>
            <w:sz w:val="21"/>
            <w:u w:val="single"/>
          </w:rPr>
        </w:sdtPr>
        <w:sdtContent>
          <w:r/>
          <w:r>
            <w:t xml:space="preserve">以（——）形式出具投标保证金</w:t>
          </w:r>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人民币元的谈判保证金。</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据此，签字代表宣布同意如下：</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（1）本项目响应总价详见报价一览表。</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（2）本响应有效期为自递交响应文件截止之日起</w:t>
      </w:r>
      <w:r>
        <w:rPr>
          <w:rFonts w:ascii="SimSun" w:hAnsi="SimSun" w:eastAsia="SimSun" w:cs="SimSun"/>
          <w:color w:val="000000"/>
          <w:sz w:val="21"/>
          <w:u w:val="single"/>
        </w:rPr>
        <w:t xml:space="preserve">90</w:t>
      </w:r>
      <w:r>
        <w:rPr>
          <w:rFonts w:ascii="SimSun" w:hAnsi="SimSun" w:eastAsia="SimSun" w:cs="SimSun"/>
          <w:color w:val="000000"/>
          <w:sz w:val="21"/>
        </w:rPr>
        <w:t xml:space="preserve">日历日。</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（3）已详细审查全部采购文件，包括所有补充通知（如果有的话）。</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（4）在规定的谈判时间后，遵守采购文件中有关保证金的规定。</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（5）我方不是为本项目提供整体设计、规范编制或者项目管理、监理、检测等服务的供应商，我方不是采购代理机构的附属机构。</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（6）在领取成交通知书的同时按采购文件规定的形式，向采购代理机构一次性支付采购代理服务费（适用于成交供应商支付采购代理服务费情形）。</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（7）按照贵方要求，提供与其响应有关的一切数据或资料，完全理解贵方不一定接受最低价的响应。</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（8）按照采购文件的规定履行合同责任和义务。</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（9）我方承诺响应文件中的证明材料真实、合法、有效。</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与本项目有关的一切往来通讯请寄</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地址：</w:t>
      </w:r>
      <w:r>
        <w:rPr>
          <w:rFonts w:ascii="SimSun" w:hAnsi="SimSun" w:eastAsia="SimSun" w:cs="SimSun"/>
          <w:color w:val="000000"/>
          <w:sz w:val="21"/>
          <w:u w:val="single"/>
        </w:rPr>
        <w:t xml:space="preserve">      </w:t>
      </w:r>
      <w:sdt>
        <w:sdtPr>
          <w:alias w:val="地址"/>
          <w15:appearance w15:val="boundingBox"/>
          <w:placeholder>
            <w:docPart w:val="887277ab6d914a6d932e18ac889b4c05"/>
          </w:placeholder>
          <w:showingPlcHdr w:val="true"/>
          <w:tag w:val="地址"/>
          <w:rPr>
            <w:rFonts w:ascii="SimSun" w:hAnsi="SimSun" w:eastAsia="SimSun" w:cs="SimSun"/>
            <w:color w:val="000000"/>
            <w:sz w:val="21"/>
            <w:u w:val="single"/>
          </w:rPr>
        </w:sdtPr>
        <w:sdtContent>
          <w:r/>
          <w:r>
            <w:t xml:space="preserve">地址</w:t>
          </w:r>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         传真：</w:t>
      </w:r>
      <w:r>
        <w:rPr>
          <w:rFonts w:ascii="SimSun" w:hAnsi="SimSun" w:eastAsia="SimSun" w:cs="SimSun"/>
          <w:color w:val="000000"/>
          <w:sz w:val="21"/>
          <w:u w:val="single"/>
        </w:rPr>
        <w:t xml:space="preserve">        </w:t>
      </w:r>
      <w:sdt>
        <w:sdtPr>
          <w:alias w:val="传真"/>
          <w15:appearance w15:val="boundingBox"/>
          <w:placeholder>
            <w:docPart w:val="d5e59c435788496dbfec0c11e34d088e"/>
          </w:placeholder>
          <w:showingPlcHdr w:val="true"/>
          <w:tag w:val="传真"/>
          <w:rPr>
            <w:rFonts w:ascii="SimSun" w:hAnsi="SimSun" w:eastAsia="SimSun" w:cs="SimSun"/>
            <w:color w:val="000000"/>
            <w:sz w:val="21"/>
            <w:u w:val="single"/>
          </w:rPr>
        </w:sdtPr>
        <w:sdtContent>
          <w:r/>
          <w:r>
            <w:t xml:space="preserve">传真</w:t>
          </w:r>
          <w:r/>
        </w:sdtContent>
      </w:sdt>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电话：</w:t>
      </w:r>
      <w:r>
        <w:rPr>
          <w:rFonts w:ascii="SimSun" w:hAnsi="SimSun" w:eastAsia="SimSun" w:cs="SimSun"/>
          <w:color w:val="000000"/>
          <w:sz w:val="21"/>
          <w:u w:val="single"/>
        </w:rPr>
        <w:t xml:space="preserve">     </w:t>
      </w:r>
      <w:sdt>
        <w:sdtPr>
          <w:alias w:val=" 电话"/>
          <w15:appearance w15:val="boundingBox"/>
          <w:placeholder>
            <w:docPart w:val="5768f7b41bfc49378305100262504d04"/>
          </w:placeholder>
          <w:showingPlcHdr w:val="true"/>
          <w:tag w:val=" 电话"/>
          <w:rPr>
            <w:rFonts w:ascii="SimSun" w:hAnsi="SimSun" w:eastAsia="SimSun" w:cs="SimSun"/>
            <w:color w:val="000000"/>
            <w:sz w:val="21"/>
            <w:u w:val="single"/>
          </w:rPr>
        </w:sdtPr>
        <w:sdtContent>
          <w:r/>
          <w:r>
            <w:t xml:space="preserve"> 电话</w:t>
          </w:r>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         电子邮件：</w:t>
      </w:r>
      <w:r>
        <w:rPr>
          <w:rFonts w:ascii="SimSun" w:hAnsi="SimSun" w:eastAsia="SimSun" w:cs="SimSun"/>
          <w:color w:val="000000"/>
          <w:sz w:val="21"/>
          <w:u w:val="single"/>
        </w:rPr>
        <w:t xml:space="preserve">    </w:t>
      </w:r>
      <w:sdt>
        <w:sdtPr>
          <w:alias w:val="电子邮件"/>
          <w15:appearance w15:val="boundingBox"/>
          <w:placeholder>
            <w:docPart w:val="b98c5e5b325a4a4694a61dfd20e59a98"/>
          </w:placeholder>
          <w:showingPlcHdr w:val="true"/>
          <w:tag w:val="电子邮件"/>
          <w:rPr>
            <w:rFonts w:ascii="SimSun" w:hAnsi="SimSun" w:eastAsia="SimSun" w:cs="SimSun"/>
            <w:color w:val="000000"/>
            <w:sz w:val="21"/>
            <w:u w:val="single"/>
          </w:rPr>
        </w:sdtPr>
        <w:sdtContent>
          <w:r/>
          <w:r>
            <w:t xml:space="preserve">电子邮件</w:t>
          </w:r>
          <w:r/>
        </w:sdtContent>
      </w:sdt>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法定代表人（非法人组织负责人）或其授权委托人（签字或盖章）：</w:t>
      </w:r>
      <w:sdt>
        <w:sdtPr>
          <w:alias w:val="授权委托人（签字或盖章）图片_1"/>
          <w15:appearance w15:val="boundingBox"/>
          <w:placeholder>
            <w:docPart w:val="eff1849def3140fda90a7a7499b9e545"/>
          </w:placeholder>
          <w:showingPlcHdr w:val="true"/>
          <w:tag w:val="授权委托人（签字或盖章）图片_1"/>
          <w:picture/>
          <w:rPr>
            <w:rFonts w:ascii="SimSun" w:hAnsi="SimSun" w:eastAsia="SimSun" w:cs="SimSun"/>
            <w:color w:val="000000"/>
            <w:sz w:val="21"/>
          </w:rPr>
        </w:sdtPr>
        <w:sdtContent>
          <w:r>
            <w:rPr>
              <w:rFonts w:ascii="SimSun" w:hAnsi="SimSun" w:eastAsia="SimSun" w:cs="SimSun"/>
              <w:color w:val="000000"/>
              <w:sz w:val="21"/>
            </w:rPr>
            <mc:AlternateContent>
              <mc:Choice Requires="wpg">
                <w:drawing>
                  <wp:inline distT="0" distB="0" distL="0" distR="0">
                    <wp:extent cx="1800000" cy="18000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rPr>
      </w:r>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sdt>
        <w:sdtPr>
          <w:alias w:val="投标公司公章_1"/>
          <w15:appearance w15:val="boundingBox"/>
          <w:placeholder>
            <w:docPart w:val="6d190c83d1a84457b3b3066ed2c07150"/>
          </w:placeholder>
          <w:showingPlcHdr w:val="true"/>
          <w:tag w:val="投标公司公章_1"/>
          <w:picture/>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rPr>
          <w:rFonts w:ascii="SimSun" w:hAnsi="SimSun" w:eastAsia="SimSun" w:cs="SimSun"/>
          <w:color w:val="000000"/>
          <w:sz w:val="21"/>
          <w:u w:val="single"/>
        </w:rPr>
      </w:r>
      <w:sdt>
        <w:sdtPr>
          <w:alias w:val="供应商名称（加盖单位公章）"/>
          <w15:appearance w15:val="boundingBox"/>
          <w:placeholder>
            <w:docPart w:val="8058fe9af41a40dfa8b970b11db45260"/>
          </w:placeholder>
          <w:showingPlcHdr w:val="true"/>
          <w:tag w:val="供应商名称（加盖单位公章）"/>
          <w:rPr>
            <w:rFonts w:ascii="SimSun" w:hAnsi="SimSun" w:eastAsia="SimSun" w:cs="SimSun"/>
            <w:color w:val="000000"/>
            <w:sz w:val="21"/>
            <w:u w:val="single"/>
          </w:rPr>
        </w:sdtPr>
        <w:sdtContent>
          <w:r/>
          <w:r>
            <w:t xml:space="preserve">供应商名称（加盖单位公章）</w:t>
          </w:r>
          <w:r/>
        </w:sdtContent>
      </w:sdt>
      <w:r>
        <w:rPr>
          <w:rFonts w:ascii="SimSun" w:hAnsi="SimSun" w:eastAsia="SimSun" w:cs="SimSun"/>
          <w:color w:val="000000"/>
          <w:sz w:val="21"/>
          <w:u w:val="single"/>
        </w:rPr>
        <w:t xml:space="preserve">    </w:t>
      </w:r>
      <w:r>
        <w:rPr>
          <w:rFonts w:ascii="SimSun" w:hAnsi="SimSun" w:eastAsia="SimSun" w:cs="SimSun"/>
          <w:color w:val="000000"/>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供应商开户银行（全称）：</w:t>
      </w:r>
      <w:r>
        <w:rPr>
          <w:rFonts w:ascii="SimSun" w:hAnsi="SimSun" w:eastAsia="SimSun" w:cs="SimSun"/>
          <w:color w:val="000000"/>
          <w:sz w:val="21"/>
          <w:u w:val="single"/>
        </w:rPr>
        <w:t xml:space="preserve">     </w:t>
      </w:r>
      <w:sdt>
        <w:sdtPr>
          <w:alias w:val="供应商开户银行（全称）"/>
          <w15:appearance w15:val="boundingBox"/>
          <w:placeholder>
            <w:docPart w:val="a0152701c9224405b336581d41809639"/>
          </w:placeholder>
          <w:showingPlcHdr w:val="true"/>
          <w:tag w:val="供应商开户银行（全称）"/>
          <w:rPr>
            <w:rFonts w:ascii="SimSun" w:hAnsi="SimSun" w:eastAsia="SimSun" w:cs="SimSun"/>
            <w:color w:val="000000"/>
            <w:sz w:val="21"/>
            <w:u w:val="single"/>
          </w:rPr>
        </w:sdtPr>
        <w:sdtContent>
          <w:r/>
          <w:r>
            <w:t xml:space="preserve">供应商开户银行（全称）</w:t>
          </w:r>
          <w:r/>
        </w:sdtContent>
      </w:sdt>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21" w:left="0" w:firstLine="420"/>
        <w:jc w:val="both"/>
        <w:rPr/>
      </w:pPr>
      <w:r>
        <w:rPr>
          <w:rFonts w:ascii="SimSun" w:hAnsi="SimSun" w:eastAsia="SimSun" w:cs="SimSun"/>
          <w:color w:val="000000"/>
          <w:sz w:val="21"/>
        </w:rPr>
        <w:t xml:space="preserve">供应商银行账号：</w:t>
      </w:r>
      <w:r>
        <w:rPr>
          <w:rFonts w:ascii="SimSun" w:hAnsi="SimSun" w:eastAsia="SimSun" w:cs="SimSun"/>
          <w:color w:val="000000"/>
          <w:sz w:val="21"/>
          <w:u w:val="single"/>
        </w:rPr>
        <w:t xml:space="preserve">   </w:t>
      </w:r>
      <w:sdt>
        <w:sdtPr>
          <w:alias w:val="供应商银行账号"/>
          <w15:appearance w15:val="boundingBox"/>
          <w:placeholder>
            <w:docPart w:val="dde991cbd0d3471a85924bb36407471b"/>
          </w:placeholder>
          <w:showingPlcHdr w:val="true"/>
          <w:tag w:val="供应商银行账号"/>
          <w:rPr>
            <w:rFonts w:ascii="SimSun" w:hAnsi="SimSun" w:eastAsia="SimSun" w:cs="SimSun"/>
            <w:color w:val="000000"/>
            <w:sz w:val="21"/>
            <w:u w:val="single"/>
          </w:rPr>
        </w:sdtPr>
        <w:sdtContent>
          <w:r/>
          <w:r>
            <w:t xml:space="preserve">供应商银行账号</w:t>
          </w:r>
          <w:r/>
        </w:sdtContent>
      </w:sdt>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1050" w:left="0" w:firstLine="420"/>
        <w:rPr/>
      </w:pPr>
      <w:r>
        <w:rPr>
          <w:rFonts w:ascii="SimSun" w:hAnsi="SimSun" w:eastAsia="SimSun" w:cs="SimSun"/>
          <w:color w:val="000000"/>
          <w:sz w:val="21"/>
        </w:rPr>
        <w:t xml:space="preserve">日   期：</w:t>
      </w:r>
      <w:r>
        <w:rPr>
          <w:rFonts w:ascii="SimSun" w:hAnsi="SimSun" w:eastAsia="SimSun" w:cs="SimSun"/>
          <w:color w:val="000000"/>
          <w:sz w:val="21"/>
          <w:u w:val="single"/>
        </w:rPr>
        <w:t xml:space="preserve">    </w:t>
      </w:r>
      <w:sdt>
        <w:sdtPr>
          <w:alias w:val="日期"/>
          <w15:appearance w15:val="boundingBox"/>
          <w:placeholder>
            <w:docPart w:val="f65b995301e148c99599c1504cbb693f"/>
          </w:placeholder>
          <w:showingPlcHdr w:val="true"/>
          <w:tag w:val="日期"/>
          <w:rPr>
            <w:rFonts w:ascii="SimSun" w:hAnsi="SimSun" w:eastAsia="SimSun" w:cs="SimSun"/>
            <w:color w:val="000000"/>
            <w:sz w:val="21"/>
            <w:u w:val="single"/>
          </w:rPr>
        </w:sdtPr>
        <w:sdtContent>
          <w:r/>
          <w:r>
            <w:t xml:space="preserve">日期</w:t>
          </w:r>
          <w:r/>
        </w:sdtContent>
      </w:sdt>
      <w:r>
        <w:rPr>
          <w:rFonts w:ascii="SimSun" w:hAnsi="SimSun" w:eastAsia="SimSun" w:cs="SimSun"/>
          <w:color w:val="000000"/>
          <w:sz w:val="21"/>
          <w:u w:val="single"/>
        </w:rPr>
        <w:t xml:space="preserve">                         </w:t>
      </w:r>
      <w:r/>
    </w:p>
    <w:p>
      <w:pPr>
        <w:pBdr/>
        <w:spacing w:line="360" w:lineRule="auto" w:before="0" w:after="0"/>
        <w:ind w:firstLine="420"/>
        <w:rPr/>
      </w:pPr>
      <w:r/>
      <w:r/>
    </w:p>
    <w:p>
      <w:pPr>
        <w:pBdr/>
        <w:spacing w:line="360" w:lineRule="auto" w:before="0" w:after="0"/>
        <w:ind w:firstLine="420"/>
        <w:rPr/>
      </w:pPr>
      <w:r/>
    </w:p>
    <w:p>
      <w:pPr>
        <w:pBdr/>
        <w:spacing w:line="360" w:lineRule="auto" w:before="0" w:after="0"/>
        <w:ind w:firstLine="420"/>
        <w:rPr/>
      </w:pPr>
      <w:r/>
    </w:p>
    <w:p>
      <w:pPr>
        <w:spacing w:line="360" w:lineRule="auto" w:before="0" w:after="0"/>
        <w:ind w:firstLine="420"/>
      </w:pPr>
      <w:r>
        <w:br w:type="page"/>
      </w:r>
    </w:p>
    <w:p>
      <w:pPr>
        <w:pStyle w:val="Heading2"/>
        <w:spacing w:line="360" w:lineRule="auto" w:before="0" w:after="0"/>
        <w:ind w:firstLine="420"/>
      </w:pPr>
      <w:r>
        <w:t>递交谈判保证金证明材料复印件</w:t>
      </w:r>
    </w:p>
    <w:p>
      <w:pPr>
        <w:pStyle w:val="Heading2"/>
        <w:spacing w:line="360" w:lineRule="auto" w:before="0" w:after="0"/>
        <w:ind w:firstLine="420"/>
      </w:pPr>
      <w:r>
        <w:t>报价一览表</w:t>
      </w:r>
    </w:p>
    <w:p>
      <w:pPr>
        <w:pBdr>
          <w:top w:val="none" w:color="000000" w:sz="4" w:space="0"/>
          <w:left w:val="none" w:color="000000" w:sz="4" w:space="0"/>
          <w:bottom w:val="none" w:color="000000" w:sz="4" w:space="0"/>
          <w:right w:val="none" w:color="000000" w:sz="4" w:space="0"/>
        </w:pBdr>
        <w:spacing w:after="0" w:before="0" w:line="360" w:lineRule="auto"/>
        <w:ind w:right="105" w:left="0" w:firstLine="420"/>
        <w:jc w:val="center"/>
        <w:rPr/>
      </w:pPr>
      <w:r>
        <w:rPr>
          <w:rFonts w:ascii="SimSun" w:hAnsi="SimSun" w:eastAsia="SimSun" w:cs="SimSun"/>
          <w:b/>
          <w:color w:val="000000"/>
          <w:sz w:val="32"/>
        </w:rPr>
        <w:t xml:space="preserve">报价一览表</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b/>
          <w:color w:val="000000"/>
          <w:sz w:val="21"/>
        </w:rPr>
        <w:t xml:space="preserve">包号：001                                                     报价单位：元</w:t>
      </w:r>
      <w:r/>
    </w:p>
    <w:tbl xmlns:w15="http://schemas.microsoft.com/office/word/2012/wordm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531"/>
        <w:gridCol w:w="2343"/>
        <w:gridCol w:w="1294"/>
        <w:gridCol w:w="1102"/>
        <w:gridCol w:w="1235"/>
        <w:gridCol w:w="940"/>
      </w:tblGrid>
      <w:tr>
        <w:trPr>
          <w:trHeight w:val="64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531"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43"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响应总价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9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谈判保证金</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交货时间</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5"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交货地点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40"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备注</w:t>
            </w:r>
            <w:r/>
          </w:p>
        </w:tc>
      </w:tr>
      <w:tr>
        <w:trPr>
          <w:trHeight w:val="145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531"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t xml:space="preserve"> </w:t>
            </w:r>
            <w:sdt>
              <w:sdtPr>
                <w:alias w:val="项目名称"/>
                <w15:appearance w15:val="boundingBox"/>
                <w:placeholder>
                  <w:docPart w:val="755b308d3fc24f9d8351c4929d60e441"/>
                </w:placeholder>
                <w:showingPlcHdr w:val="true"/>
                <w:tag w:val="项目名称"/>
                <w:rPr>
                  <w:rFonts w:ascii="SimSun" w:hAnsi="SimSun" w:eastAsia="SimSun" w:cs="SimSun"/>
                  <w:color w:val="000000"/>
                  <w:sz w:val="21"/>
                </w:rPr>
              </w:sdtPr>
              <w:sdtContent>
                <w:r/>
                <w:r>
                  <w:t xml:space="preserve">项目名称</w:t>
                </w:r>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43"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rPr/>
            </w:pPr>
            <w:r>
              <w:rPr>
                <w:rFonts w:ascii="SimSun" w:hAnsi="SimSun" w:eastAsia="SimSun" w:cs="SimSun"/>
                <w:color w:val="000000"/>
                <w:sz w:val="21"/>
              </w:rPr>
              <w:t xml:space="preserve">小写：</w:t>
            </w:r>
            <w:sdt>
              <w:sdtPr>
                <w:alias w:val="响应总价小写"/>
                <w15:appearance w15:val="boundingBox"/>
                <w:placeholder>
                  <w:docPart w:val="632669e1d5d9484baeb06cdd18ba7f9a"/>
                </w:placeholder>
                <w:showingPlcHdr w:val="true"/>
                <w:tag w:val="响应总价小写"/>
                <w:rPr>
                  <w:rFonts w:ascii="SimSun" w:hAnsi="SimSun" w:eastAsia="SimSun" w:cs="SimSun"/>
                  <w:color w:val="000000"/>
                  <w:sz w:val="21"/>
                </w:rPr>
              </w:sdtPr>
              <w:sdtContent>
                <w:r/>
                <w:r>
                  <w:t xml:space="preserve">响应总价小写</w:t>
                </w:r>
                <w:r/>
              </w:sdtContent>
            </w:sdt>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after="0" w:before="0"/>
              <w:ind w:right="-46" w:firstLine="0" w:left="-55"/>
              <w:rPr/>
            </w:pPr>
            <w:r>
              <w:rPr>
                <w:rFonts w:ascii="SimSun" w:hAnsi="SimSun" w:eastAsia="SimSun" w:cs="SimSun"/>
                <w:color w:val="000000"/>
                <w:sz w:val="21"/>
              </w:rPr>
              <w:t xml:space="preserve">大写：</w:t>
            </w:r>
            <w:sdt>
              <w:sdtPr>
                <w:alias w:val="响应总价大写"/>
                <w15:appearance w15:val="boundingBox"/>
                <w:placeholder>
                  <w:docPart w:val="08ca9743b5634c03a6e7d6b30a97e535"/>
                </w:placeholder>
                <w:showingPlcHdr w:val="true"/>
                <w:tag w:val="响应总价大写"/>
                <w:rPr>
                  <w:rFonts w:ascii="SimSun" w:hAnsi="SimSun" w:eastAsia="SimSun" w:cs="SimSun"/>
                  <w:color w:val="000000"/>
                  <w:sz w:val="21"/>
                </w:rPr>
              </w:sdtPr>
              <w:sdtContent>
                <w:r/>
                <w:r>
                  <w:t xml:space="preserve">响应总价大写</w:t>
                </w:r>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9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r>
            <w:sdt>
              <w:sdtPr>
                <w:alias w:val="谈判保证金"/>
                <w15:appearance w15:val="boundingBox"/>
                <w:placeholder>
                  <w:docPart w:val="fa9c05f04c6a4a0ab4fc20e0d048e882"/>
                </w:placeholder>
                <w:showingPlcHdr w:val="true"/>
                <w:tag w:val="谈判保证金"/>
                <w:rPr>
                  <w:rFonts w:ascii="SimSun" w:hAnsi="SimSun" w:eastAsia="SimSun" w:cs="SimSun"/>
                  <w:color w:val="000000"/>
                  <w:sz w:val="21"/>
                </w:rPr>
              </w:sdtPr>
              <w:sdtContent>
                <w:r/>
                <w:r>
                  <w:t xml:space="preserve">谈判保证金</w:t>
                </w:r>
                <w:r/>
              </w:sdtContent>
            </w:sdt>
            <w:r>
              <w:rPr>
                <w:rFonts w:ascii="SimSun" w:hAnsi="SimSun" w:eastAsia="SimSun" w:cs="SimSun"/>
                <w:color w:val="000000"/>
                <w:sz w:val="21"/>
              </w:rPr>
            </w:r>
            <w:sdt>
              <w:sdtPr>
                <w:alias w:val="谈判保证金"/>
                <w15:appearance w15:val="boundingBox"/>
                <w:placeholder>
                  <w:docPart w:val="175ae98db2d649e1bec79ef3a356c243"/>
                </w:placeholder>
                <w:tag w:val="谈判保证金"/>
                <w:rPr>
                  <w:rFonts w:ascii="SimSun" w:hAnsi="SimSun" w:eastAsia="SimSun" w:cs="SimSun"/>
                  <w:color w:val="000000"/>
                  <w:sz w:val="21"/>
                </w:rPr>
              </w:sdtPr>
              <w:sdtContent>
                <w:r>
                  <w:rPr>
                    <w:rFonts w:ascii="SimSun" w:hAnsi="SimSun" w:eastAsia="SimSun" w:cs="SimSun"/>
                    <w:color w:val="000000"/>
                    <w:sz w:val="21"/>
                  </w:rPr>
                  <w:t xml:space="preserve"> </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02"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r>
            <w:sdt>
              <w:sdtPr>
                <w:alias w:val="交货时间"/>
                <w15:appearance w15:val="boundingBox"/>
                <w:placeholder>
                  <w:docPart w:val="4c58f696f22449ac957e6f514164b6dc"/>
                </w:placeholder>
                <w:showingPlcHdr w:val="true"/>
                <w:tag w:val="交货时间"/>
                <w:rPr>
                  <w:rFonts w:ascii="SimSun" w:hAnsi="SimSun" w:eastAsia="SimSun" w:cs="SimSun"/>
                  <w:color w:val="000000"/>
                  <w:sz w:val="21"/>
                </w:rPr>
              </w:sdtPr>
              <w:sdtContent>
                <w:r/>
                <w:r>
                  <w:t xml:space="preserve">交货时间</w:t>
                </w:r>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5"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r>
            <w:sdt>
              <w:sdtPr>
                <w:alias w:val="交货地点"/>
                <w15:appearance w15:val="boundingBox"/>
                <w:placeholder>
                  <w:docPart w:val="f038bf1acf0e46f0ad9d687c9b5f6542"/>
                </w:placeholder>
                <w:showingPlcHdr w:val="true"/>
                <w:tag w:val="交货地点"/>
                <w:rPr>
                  <w:rFonts w:ascii="SimSun" w:hAnsi="SimSun" w:eastAsia="SimSun" w:cs="SimSun"/>
                  <w:color w:val="000000"/>
                  <w:sz w:val="21"/>
                </w:rPr>
              </w:sdtPr>
              <w:sdtContent>
                <w:r/>
                <w:r>
                  <w:t xml:space="preserve">交货地点</w:t>
                </w:r>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40"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46" w:firstLine="0" w:left="-55"/>
              <w:jc w:val="center"/>
              <w:rPr/>
            </w:pPr>
            <w:r>
              <w:rPr>
                <w:rFonts w:ascii="SimSun" w:hAnsi="SimSun" w:eastAsia="SimSun" w:cs="SimSun"/>
                <w:color w:val="000000"/>
                <w:sz w:val="21"/>
              </w:rPr>
            </w:r>
            <w:sdt>
              <w:sdtPr>
                <w:alias w:val="备注"/>
                <w15:appearance w15:val="boundingBox"/>
                <w:placeholder>
                  <w:docPart w:val="7fcb5cfecf4041d49d3e870405aefbd3"/>
                </w:placeholder>
                <w:showingPlcHdr w:val="true"/>
                <w:tag w:val="备注"/>
                <w:rPr>
                  <w:rFonts w:ascii="SimSun" w:hAnsi="SimSun" w:eastAsia="SimSun" w:cs="SimSun"/>
                  <w:color w:val="000000"/>
                  <w:sz w:val="21"/>
                </w:rPr>
              </w:sdtPr>
              <w:sdtContent>
                <w:r/>
                <w:r>
                  <w:t xml:space="preserve">备注</w:t>
                </w:r>
                <w:r/>
              </w:sdtContent>
            </w:sdt>
            <w:r>
              <w:rPr>
                <w:rFonts w:ascii="SimSun" w:hAnsi="SimSun" w:eastAsia="SimSun" w:cs="SimSun"/>
                <w:color w:val="000000"/>
                <w:sz w:val="21"/>
              </w:rPr>
              <w:t xml:space="preserve"> </w:t>
            </w:r>
            <w:r/>
          </w:p>
        </w:tc>
      </w:tr>
      <w:tr>
        <w:trPr>
          <w:trHeight w:val="641"/>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8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7" w:firstLine="0" w:left="0"/>
              <w:jc w:val="center"/>
              <w:rPr/>
            </w:pPr>
            <w:r>
              <w:rPr>
                <w:rFonts w:ascii="SimSun" w:hAnsi="SimSun" w:eastAsia="SimSun" w:cs="SimSun"/>
                <w:color w:val="000000"/>
                <w:sz w:val="21"/>
              </w:rPr>
              <w:t xml:space="preserve">最后报价</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5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7" w:firstLine="0" w:left="0"/>
              <w:jc w:val="center"/>
              <w:rPr/>
            </w:pPr>
            <w:r>
              <w:rPr>
                <w:rFonts w:ascii="SimSun" w:hAnsi="SimSun" w:eastAsia="SimSun" w:cs="SimSun"/>
                <w:color w:val="000000"/>
                <w:sz w:val="21"/>
              </w:rPr>
              <w:t xml:space="preserve">现场填报</w:t>
            </w:r>
            <w:r/>
          </w:p>
        </w:tc>
      </w:tr>
    </w:tbl>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注：1、此表中，投标总价应和分项报价表的总价相一致。</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2、供应商应按谈判小组要求，在规定时间内提交最后报价（现场填报）。</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sdt>
        <w:sdtPr>
          <w:alias w:val="供应商名称（加盖单位公章）"/>
          <w15:appearance w15:val="boundingBox"/>
          <w:placeholder>
            <w:docPart w:val="bce2bd89c1924c3aaa65052617cdbf90"/>
          </w:placeholder>
          <w:showingPlcHdr w:val="true"/>
          <w:tag w:val="供应商名称（加盖单位公章）"/>
          <w:rPr>
            <w:rFonts w:ascii="SimSun" w:hAnsi="SimSun" w:eastAsia="SimSun" w:cs="SimSun"/>
            <w:color w:val="000000"/>
            <w:sz w:val="21"/>
            <w:u w:val="single"/>
          </w:rPr>
        </w:sdtPr>
        <w:sdtContent>
          <w:r/>
          <w:r>
            <w:t xml:space="preserve">供应商名称（加盖单位公章）</w:t>
          </w:r>
          <w:r/>
        </w:sdtContent>
      </w:sdt>
      <w:r>
        <w:rPr>
          <w:rFonts w:ascii="SimSun" w:hAnsi="SimSun" w:eastAsia="SimSun" w:cs="SimSun"/>
          <w:color w:val="000000"/>
          <w:sz w:val="21"/>
          <w:u w:val="single"/>
        </w:rPr>
      </w:r>
      <w:sdt>
        <w:sdtPr>
          <w:alias w:val="投标公司公章_1"/>
          <w15:appearance w15:val="boundingBox"/>
          <w:placeholder>
            <w:docPart w:val="42a0e39729494092af73959d0b9bf889"/>
          </w:placeholder>
          <w:showingPlcHdr w:val="true"/>
          <w:tag w:val="投标公司公章_1"/>
          <w:picture/>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eb202eae93ea40a3931767a779ec8238"/>
          </w:placeholder>
          <w:showingPlcHdr w:val="true"/>
          <w:tag w:val="授权委托人（签字或盖章）图片_1"/>
          <w:picture/>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sdt>
        <w:sdtPr>
          <w:alias w:val="日期"/>
          <w15:appearance w15:val="boundingBox"/>
          <w:placeholder>
            <w:docPart w:val="a556644a9e194881b8f9d357d216f7bf"/>
          </w:placeholder>
          <w:showingPlcHdr w:val="true"/>
          <w:tag w:val="日期"/>
          <w:rPr>
            <w:rFonts w:ascii="SimSun" w:hAnsi="SimSun" w:eastAsia="SimSun" w:cs="SimSun"/>
            <w:color w:val="000000"/>
            <w:sz w:val="21"/>
            <w:u w:val="single"/>
          </w:rPr>
        </w:sdtPr>
        <w:sdtContent>
          <w:r/>
          <w:r>
            <w:t xml:space="preserve">日期</w:t>
          </w:r>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spacing w:line="360" w:lineRule="auto" w:before="0" w:after="0"/>
        <w:ind w:firstLine="420"/>
        <w:rPr/>
      </w:pPr>
      <w:r/>
      <w:r/>
    </w:p>
    <w:p>
      <w:pPr>
        <w:pBdr/>
        <w:spacing w:line="360" w:lineRule="auto" w:before="0" w:after="0"/>
        <w:ind w:firstLine="420"/>
        <w:rPr/>
      </w:pPr>
      <w:r/>
    </w:p>
    <w:p>
      <w:pPr>
        <w:pBdr/>
        <w:spacing w:line="360" w:lineRule="auto" w:before="0" w:after="0"/>
        <w:ind w:firstLine="420"/>
        <w:rPr/>
      </w:pPr>
      <w:r/>
    </w:p>
    <w:p>
      <w:pPr>
        <w:spacing w:line="360" w:lineRule="auto" w:before="0" w:after="0"/>
        <w:ind w:firstLine="420"/>
      </w:pPr>
      <w:r>
        <w:br w:type="page"/>
      </w:r>
    </w:p>
    <w:p>
      <w:pPr>
        <w:pStyle w:val="Heading2"/>
        <w:spacing w:line="360" w:lineRule="auto" w:before="0" w:after="0"/>
        <w:ind w:firstLine="420"/>
      </w:pPr>
      <w:r>
        <w:t>分项报价表</w:t>
      </w:r>
    </w:p>
    <w:p>
      <w:pPr>
        <w:pBdr>
          <w:top w:val="none" w:color="000000" w:sz="4" w:space="0"/>
          <w:left w:val="none" w:color="000000" w:sz="4" w:space="0"/>
          <w:bottom w:val="none" w:color="000000" w:sz="4" w:space="0"/>
          <w:right w:val="none" w:color="000000" w:sz="4" w:space="0"/>
        </w:pBdr>
        <w:spacing w:after="0" w:before="0" w:line="360" w:lineRule="auto"/>
        <w:ind w:right="105" w:left="0" w:firstLine="420"/>
        <w:jc w:val="center"/>
        <w:rPr/>
      </w:pPr>
      <w:r>
        <w:rPr>
          <w:rFonts w:ascii="SimSun" w:hAnsi="SimSun" w:eastAsia="SimSun" w:cs="SimSun"/>
          <w:b/>
          <w:color w:val="000000"/>
          <w:sz w:val="32"/>
        </w:rPr>
        <w:t xml:space="preserve">分项报价表</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b/>
          <w:color w:val="000000"/>
          <w:sz w:val="21"/>
        </w:rPr>
        <w:t xml:space="preserve">包号：001                                                     报价单位：元</w:t>
      </w:r>
      <w:r/>
    </w:p>
    <w:tbl xmlns:w15="http://schemas.microsoft.com/office/word/2012/wordm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49"/>
        <w:gridCol w:w="1359"/>
        <w:gridCol w:w="1044"/>
        <w:gridCol w:w="1044"/>
        <w:gridCol w:w="729"/>
        <w:gridCol w:w="804"/>
        <w:gridCol w:w="804"/>
        <w:gridCol w:w="684"/>
        <w:gridCol w:w="684"/>
        <w:gridCol w:w="819"/>
      </w:tblGrid>
      <w:tr>
        <w:trPr>
          <w:trHeight w:val="782"/>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产品名称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品牌</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型号</w:t>
            </w:r>
            <w:r/>
          </w:p>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规格</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数量</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原产地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制造商名称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单价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总价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备注</w:t>
            </w:r>
            <w:r/>
          </w:p>
        </w:tc>
      </w:tr>
      <w:tr>
        <w:trPr>
          <w:trHeight w:val="52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sdt>
              <w:sdtPr>
                <w:alias w:val="序号"/>
                <w15:appearance w15:val="boundingBox"/>
                <w:placeholder>
                  <w:docPart w:val="1ea45dcebda7486bb7c7e93e97f58b99"/>
                </w:placeholder>
                <w:showingPlcHdr w:val="true"/>
                <w:tag w:val="序号"/>
                <w:rPr>
                  <w:rFonts w:ascii="SimSun" w:hAnsi="SimSun" w:eastAsia="SimSun" w:cs="SimSun"/>
                  <w:color w:val="000000"/>
                  <w:sz w:val="21"/>
                </w:rPr>
              </w:sdtPr>
              <w:sdtContent>
                <w:r>
                  <w:t xml:space="preserve">序号</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sdt>
              <w:sdtPr>
                <w:alias w:val="产品名称"/>
                <w15:appearance w15:val="boundingBox"/>
                <w:placeholder>
                  <w:docPart w:val="7b382e990ec84107831d337fb78180a4"/>
                </w:placeholder>
                <w:showingPlcHdr w:val="true"/>
                <w:tag w:val="产品名称"/>
                <w:rPr>
                  <w:rFonts w:ascii="SimSun" w:hAnsi="SimSun" w:eastAsia="SimSun" w:cs="SimSun"/>
                  <w:color w:val="000000"/>
                  <w:sz w:val="21"/>
                </w:rPr>
              </w:sdtPr>
              <w:sdtContent>
                <w:r>
                  <w:t xml:space="preserve">产品名称</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sdt>
              <w:sdtPr>
                <w:alias w:val="品牌"/>
                <w15:appearance w15:val="boundingBox"/>
                <w:placeholder>
                  <w:docPart w:val="89c9141fc5a34c59954ac80c68df6ee1"/>
                </w:placeholder>
                <w:showingPlcHdr w:val="true"/>
                <w:tag w:val="品牌"/>
                <w:rPr>
                  <w:rFonts w:ascii="SimSun" w:hAnsi="SimSun" w:eastAsia="SimSun" w:cs="SimSun"/>
                  <w:color w:val="000000"/>
                  <w:sz w:val="21"/>
                </w:rPr>
              </w:sdtPr>
              <w:sdtContent>
                <w:r>
                  <w:t xml:space="preserve">品牌</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sdt>
              <w:sdtPr>
                <w:alias w:val="型号规格"/>
                <w15:appearance w15:val="boundingBox"/>
                <w:placeholder>
                  <w:docPart w:val="1853d3a500ff4c559d81675e4d275fac"/>
                </w:placeholder>
                <w:showingPlcHdr w:val="true"/>
                <w:tag w:val="型号规格"/>
                <w:rPr>
                  <w:rFonts w:ascii="SimSun" w:hAnsi="SimSun" w:eastAsia="SimSun" w:cs="SimSun"/>
                  <w:color w:val="000000"/>
                  <w:sz w:val="21"/>
                </w:rPr>
              </w:sdtPr>
              <w:sdtContent>
                <w:r>
                  <w:t xml:space="preserve">型号规格</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sdt>
              <w:sdtPr>
                <w:alias w:val="数量"/>
                <w15:appearance w15:val="boundingBox"/>
                <w:placeholder>
                  <w:docPart w:val="b57ea69adc794ef58d0cf12988bc2698"/>
                </w:placeholder>
                <w:showingPlcHdr w:val="true"/>
                <w:tag w:val="数量"/>
                <w:rPr>
                  <w:rFonts w:ascii="SimSun" w:hAnsi="SimSun" w:eastAsia="SimSun" w:cs="SimSun"/>
                  <w:color w:val="000000"/>
                  <w:sz w:val="21"/>
                </w:rPr>
              </w:sdtPr>
              <w:sdtContent>
                <w:r>
                  <w:t xml:space="preserve">数量</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sdt>
              <w:sdtPr>
                <w:alias w:val="原产地"/>
                <w15:appearance w15:val="boundingBox"/>
                <w:placeholder>
                  <w:docPart w:val="c316b5d3df584f24878aead39bcadcb9"/>
                </w:placeholder>
                <w:showingPlcHdr w:val="true"/>
                <w:tag w:val="原产地"/>
                <w:rPr>
                  <w:rFonts w:ascii="SimSun" w:hAnsi="SimSun" w:eastAsia="SimSun" w:cs="SimSun"/>
                  <w:color w:val="000000"/>
                  <w:sz w:val="21"/>
                </w:rPr>
              </w:sdtPr>
              <w:sdtContent>
                <w:r>
                  <w:t xml:space="preserve">原产地</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sdt>
              <w:sdtPr>
                <w:alias w:val="制造商名称"/>
                <w15:appearance w15:val="boundingBox"/>
                <w:placeholder>
                  <w:docPart w:val="9f08c125aeb243cbb76ca0d2e1c0d468"/>
                </w:placeholder>
                <w:showingPlcHdr w:val="true"/>
                <w:tag w:val="制造商名称"/>
                <w:rPr>
                  <w:rFonts w:ascii="SimSun" w:hAnsi="SimSun" w:eastAsia="SimSun" w:cs="SimSun"/>
                  <w:color w:val="000000"/>
                  <w:sz w:val="21"/>
                </w:rPr>
              </w:sdtPr>
              <w:sdtContent>
                <w:r>
                  <w:t xml:space="preserve">制造商名称</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sdt>
              <w:sdtPr>
                <w:alias w:val="单价"/>
                <w15:appearance w15:val="boundingBox"/>
                <w:placeholder>
                  <w:docPart w:val="f3f42bc0225f49398b8e08bcf2bf827c"/>
                </w:placeholder>
                <w:showingPlcHdr w:val="true"/>
                <w:tag w:val="单价"/>
                <w:rPr>
                  <w:rFonts w:ascii="SimSun" w:hAnsi="SimSun" w:eastAsia="SimSun" w:cs="SimSun"/>
                  <w:color w:val="000000"/>
                  <w:sz w:val="21"/>
                </w:rPr>
              </w:sdtPr>
              <w:sdtContent>
                <w:r>
                  <w:t xml:space="preserve">单价</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sdt>
              <w:sdtPr>
                <w:alias w:val="总价"/>
                <w15:appearance w15:val="boundingBox"/>
                <w:placeholder>
                  <w:docPart w:val="3dfb305e39ec4c3e936ef649c3673296"/>
                </w:placeholder>
                <w:showingPlcHdr w:val="true"/>
                <w:tag w:val="总价"/>
                <w:rPr>
                  <w:rFonts w:ascii="SimSun" w:hAnsi="SimSun" w:eastAsia="SimSun" w:cs="SimSun"/>
                  <w:color w:val="000000"/>
                  <w:sz w:val="21"/>
                </w:rPr>
              </w:sdtPr>
              <w:sdtContent>
                <w:r>
                  <w:t xml:space="preserve">总价</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r>
            <w:r>
              <w:t xml:space="preserve">/</w:t>
            </w:r>
            <w:r>
              <w:rPr>
                <w:rFonts w:ascii="SimSun" w:hAnsi="SimSun" w:eastAsia="SimSun" w:cs="SimSun"/>
                <w:color w:val="000000"/>
                <w:sz w:val="21"/>
              </w:rPr>
              <w:t xml:space="preserve"> </w:t>
            </w:r>
            <w:r/>
          </w:p>
        </w:tc>
      </w:tr>
      <w:tr>
        <w:trPr>
          <w:trHeight w:val="52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r>
      <w:tr>
        <w:trPr>
          <w:trHeight w:val="52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r>
      <w:tr>
        <w:trPr>
          <w:trHeight w:val="52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r>
      <w:tr>
        <w:trPr>
          <w:trHeight w:val="52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r>
      <w:tr>
        <w:trPr>
          <w:trHeight w:val="52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4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5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63" w:firstLine="0" w:left="-97"/>
              <w:jc w:val="center"/>
              <w:rPr/>
            </w:pPr>
            <w:r>
              <w:rPr>
                <w:rFonts w:ascii="SimSun" w:hAnsi="SimSun" w:eastAsia="SimSun" w:cs="SimSun"/>
                <w:color w:val="000000"/>
                <w:sz w:val="21"/>
              </w:rPr>
              <w:t xml:space="preserve"> </w:t>
            </w:r>
            <w:r/>
          </w:p>
        </w:tc>
      </w:tr>
      <w:tr>
        <w:trPr>
          <w:trHeight w:val="528"/>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总价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注：此表中，总价应和报价一览表的投标总价相一致。</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t xml:space="preserve">沈阳福诺医疗器械有限公司</w:t>
      </w:r>
      <w:r>
        <w:rPr>
          <w:rFonts w:ascii="SimSun" w:hAnsi="SimSun" w:eastAsia="SimSun" w:cs="SimSun"/>
          <w:color w:val="000000"/>
          <w:sz w:val="21"/>
          <w:u w:val="single"/>
        </w:rPr>
        <w:t xml:space="preserve">   </w:t>
      </w:r>
      <w:sdt>
        <w:sdtPr>
          <w:alias w:val="投标公司公章_1"/>
          <w15:appearance w15:val="boundingBox"/>
          <w:placeholder>
            <w:docPart w:val="181bb6382ac54490892fc36da5bb1e2f"/>
          </w:placeholder>
          <w:showingPlcHdr w:val="true"/>
          <w:tag w:val="投标公司公章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anchor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1" o:title=""/>
                    <o:lock v:ext="edit" rotation="t"/>
                  </v:shape>
                </w:pict>
              </mc:Fallback>
            </mc:AlternateContent>
          </w:r>
        </w:sdtContent>
      </w:sdt>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31667e5314ab449a9b79394427898e4a"/>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r>
        <w:t xml:space="preserve">2025年2月12日</w:t>
      </w:r>
      <w:r>
        <w:rPr>
          <w:rFonts w:ascii="SimSun" w:hAnsi="SimSun" w:eastAsia="SimSun" w:cs="SimSun"/>
          <w:color w:val="000000"/>
          <w:sz w:val="21"/>
          <w:u w:val="single"/>
        </w:rPr>
        <w:t xml:space="preserve">            </w:t>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技术规格偏离表</w:t>
      </w:r>
    </w:p>
    <w:p>
      <w:pPr>
        <w:pBdr>
          <w:top w:val="none" w:color="000000" w:sz="4" w:space="0"/>
          <w:left w:val="none" w:color="000000" w:sz="4" w:space="0"/>
          <w:bottom w:val="none" w:color="000000" w:sz="4" w:space="0"/>
          <w:right w:val="none" w:color="000000" w:sz="4" w:space="0"/>
        </w:pBdr>
        <w:spacing w:after="0" w:before="0" w:line="360" w:lineRule="auto"/>
        <w:ind w:right="105" w:left="0" w:firstLine="420"/>
        <w:jc w:val="center"/>
        <w:rPr/>
      </w:pPr>
      <w:r>
        <w:rPr>
          <w:rFonts w:ascii="SimSun" w:hAnsi="SimSun" w:eastAsia="SimSun" w:cs="SimSun"/>
          <w:b/>
          <w:color w:val="000000"/>
          <w:sz w:val="32"/>
        </w:rPr>
        <w:t xml:space="preserve">技术规格偏离表</w:t>
      </w:r>
      <w:r/>
    </w:p>
    <w:tbl xmlns:w15="http://schemas.microsoft.com/office/word/2012/wordm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935"/>
        <w:gridCol w:w="2296"/>
        <w:gridCol w:w="1102"/>
        <w:gridCol w:w="1074"/>
        <w:gridCol w:w="1948"/>
      </w:tblGrid>
      <w:tr>
        <w:trPr>
          <w:trHeight w:val="1385"/>
        </w:trPr>
        <w:tc>
          <w:tcPr>
            <w:gridSpan w:val="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3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rPr/>
            </w:pPr>
            <w:r>
              <w:rPr>
                <w:rFonts w:ascii="SimSun" w:hAnsi="SimSun" w:eastAsia="SimSun" w:cs="SimSun"/>
                <w:color w:val="000000"/>
                <w:sz w:val="21"/>
              </w:rPr>
              <w:t xml:space="preserve">包号/序号：</w:t>
            </w:r>
            <w:r>
              <w:t xml:space="preserve">001</w: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SimSun" w:hAnsi="SimSun" w:eastAsia="SimSun" w:cs="SimSun"/>
                <w:color w:val="000000"/>
                <w:sz w:val="21"/>
              </w:rPr>
              <w:t xml:space="preserve">产品名称：</w:t>
            </w:r>
            <w:sdt>
              <w:sdtPr>
                <w:alias w:val="产品名称"/>
                <w15:appearance w15:val="boundingBox"/>
                <w:placeholder>
                  <w:docPart w:val="a3d68fc0f53f45a48c641a42854c12a4"/>
                </w:placeholder>
                <w:showingPlcHdr w:val="true"/>
                <w:tag w:val="产品名称"/>
                <w:rPr>
                  <w:rFonts w:ascii="SimSun" w:hAnsi="SimSun" w:eastAsia="SimSun" w:cs="SimSun"/>
                  <w:color w:val="000000"/>
                  <w:sz w:val="21"/>
                </w:rPr>
              </w:sdtPr>
              <w:sdtContent>
                <w:r>
                  <w:t xml:space="preserve">产品名称</w:t>
                </w:r>
              </w:sdtContent>
            </w:sdt>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SimSun" w:hAnsi="SimSun" w:eastAsia="SimSun" w:cs="SimSun"/>
                <w:color w:val="000000"/>
                <w:sz w:val="21"/>
              </w:rPr>
              <w:t xml:space="preserve">数量：</w:t>
            </w:r>
            <w:sdt>
              <w:sdtPr>
                <w:alias w:val="数量"/>
                <w15:appearance w15:val="boundingBox"/>
                <w:placeholder>
                  <w:docPart w:val="2470b3f419c6405d8f6bf12e014f63f2"/>
                </w:placeholder>
                <w:showingPlcHdr w:val="true"/>
                <w:tag w:val="数量"/>
                <w:rPr>
                  <w:rFonts w:ascii="SimSun" w:hAnsi="SimSun" w:eastAsia="SimSun" w:cs="SimSun"/>
                  <w:color w:val="000000"/>
                  <w:sz w:val="21"/>
                </w:rPr>
              </w:sdtPr>
              <w:sdtContent>
                <w:r>
                  <w:t xml:space="preserve">数量</w:t>
                </w:r>
              </w:sdtContent>
            </w:sdt>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是否为经过审批采购的进口产品：</w:t>
            </w:r>
            <w:r>
              <w:t xml:space="preserve">否</w: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是否为核心产品（非单一产品采购项目时适用）：</w:t>
            </w:r>
            <w:r>
              <w:t xml:space="preserve">否</w:t>
            </w:r>
            <w:r>
              <w:rPr>
                <w:rFonts w:ascii="SimSun" w:hAnsi="SimSun" w:eastAsia="SimSun" w:cs="SimSun"/>
                <w:color w:val="000000"/>
                <w:sz w:val="21"/>
              </w:rPr>
            </w:r>
            <w:r/>
          </w:p>
        </w:tc>
      </w:tr>
      <w:tr>
        <w:trPr>
          <w:trHeight w:val="161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93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采购文件要求</w:t>
            </w:r>
            <w:r/>
          </w:p>
          <w:p>
            <w:pPr>
              <w:pBdr>
                <w:top w:val="none" w:color="000000" w:sz="4" w:space="0"/>
                <w:left w:val="none" w:color="000000" w:sz="4" w:space="0"/>
                <w:bottom w:val="none" w:color="000000" w:sz="4" w:space="0"/>
                <w:right w:val="none" w:color="000000" w:sz="4" w:space="0"/>
              </w:pBdr>
              <w:spacing/>
              <w:ind w:right="0" w:hanging="1" w:left="0"/>
              <w:jc w:val="both"/>
              <w:rPr/>
            </w:pPr>
            <w:r>
              <w:rPr>
                <w:rFonts w:ascii="SimSun" w:hAnsi="SimSun" w:eastAsia="SimSun" w:cs="SimSun"/>
                <w:b/>
                <w:color w:val="000000"/>
                <w:sz w:val="18"/>
              </w:rPr>
              <w:t xml:space="preserve">重要提示：实质性要求及重要指标用★标注（“★”必须标注在序号前），★标注项不得负偏离，如果负偏离，则响应文件无效。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响应文件</w:t>
            </w:r>
            <w:r/>
          </w:p>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响应内容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02"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偏离程度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偏离说明</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8"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证明资料</w:t>
            </w:r>
            <w:r/>
          </w:p>
        </w:tc>
      </w:tr>
      <w:tr>
        <w:trPr>
          <w:trHeight w:val="210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93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 w:left="0"/>
              <w:jc w:val="center"/>
              <w:rPr/>
            </w:pPr>
            <w:r>
              <w:rPr>
                <w:rFonts w:ascii="SimSun" w:hAnsi="SimSun" w:eastAsia="SimSun" w:cs="SimSun"/>
                <w:color w:val="000000"/>
                <w:sz w:val="21"/>
              </w:rPr>
              <w:t xml:space="preserve">按第三章货物需求填写</w:t>
            </w:r>
            <w:sdt>
              <w:sdtPr>
                <w:alias w:val="采购文件要求"/>
                <w15:appearance w15:val="boundingBox"/>
                <w:placeholder>
                  <w:docPart w:val="3ab2b27c93794d9b8f06158f7e20dc2b"/>
                </w:placeholder>
                <w:showingPlcHdr w:val="true"/>
                <w:tag w:val="采购文件要求"/>
                <w:rPr>
                  <w:rFonts w:ascii="SimSun" w:hAnsi="SimSun" w:eastAsia="SimSun" w:cs="SimSun"/>
                  <w:color w:val="000000"/>
                  <w:sz w:val="21"/>
                </w:rPr>
              </w:sdtPr>
              <w:sdtContent>
                <w:r>
                  <w:t xml:space="preserve">采购文件要求</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r>
            <w:sdt>
              <w:sdtPr>
                <w:alias w:val="响应文件响应内容"/>
                <w15:appearance w15:val="boundingBox"/>
                <w:placeholder>
                  <w:docPart w:val="78abee18752b4e88b2baaaa942e48300"/>
                </w:placeholder>
                <w:showingPlcHdr w:val="true"/>
                <w:tag w:val="响应文件响应内容"/>
                <w:rPr>
                  <w:rFonts w:ascii="SimSun" w:hAnsi="SimSun" w:eastAsia="SimSun" w:cs="SimSun"/>
                  <w:color w:val="000000"/>
                  <w:sz w:val="21"/>
                </w:rPr>
              </w:sdtPr>
              <w:sdtContent>
                <w:r>
                  <w:t xml:space="preserve">响应文件响应内容</w:t>
                </w:r>
              </w:sdtContent>
            </w:sdt>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02"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r>
            <w:r>
              <w:t xml:space="preserve">无偏离</w:t>
            </w: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r>
            <w:r>
              <w:t xml:space="preserve">无偏离</w:t>
            </w: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8"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r>
            <w:sdt>
              <w:sdtPr>
                <w:alias w:val="证明资料"/>
                <w15:appearance w15:val="boundingBox"/>
                <w:placeholder>
                  <w:docPart w:val="2b5150eff5774d3daae076a7347c7180"/>
                </w:placeholder>
                <w:showingPlcHdr w:val="true"/>
                <w:tag w:val="证明资料"/>
                <w:rPr>
                  <w:rFonts w:ascii="SimSun" w:hAnsi="SimSun" w:eastAsia="SimSun" w:cs="SimSun"/>
                  <w:color w:val="000000"/>
                  <w:sz w:val="21"/>
                </w:rPr>
              </w:sdtPr>
              <w:sdtContent>
                <w:r>
                  <w:t xml:space="preserve">证明资料</w:t>
                </w:r>
              </w:sdtContent>
            </w:sdt>
            <w:r>
              <w:rPr>
                <w:rFonts w:ascii="SimSun" w:hAnsi="SimSun" w:eastAsia="SimSun" w:cs="SimSun"/>
                <w:color w:val="000000"/>
                <w:sz w:val="21"/>
              </w:rPr>
              <w:t xml:space="preserve"> </w:t>
            </w:r>
            <w:r/>
          </w:p>
        </w:tc>
      </w:tr>
      <w:tr>
        <w:trPr>
          <w:trHeight w:val="212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93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 w:left="0"/>
              <w:jc w:val="center"/>
              <w:rPr/>
            </w:pPr>
            <w:r>
              <w:rPr>
                <w:rFonts w:ascii="SimSun" w:hAnsi="SimSun" w:eastAsia="SimSun" w:cs="SimSun"/>
                <w:color w:val="000000"/>
                <w:sz w:val="21"/>
              </w:rPr>
              <w:t xml:space="preserve">其它</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9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1"/>
              </w:rPr>
              <w:t xml:space="preserve">采购单位未提供需求而供应商人认为需说明及补充的内容在此填列</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02"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8"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b/>
          <w:color w:val="000000"/>
          <w:sz w:val="21"/>
        </w:rPr>
        <w:t xml:space="preserve">填表说明：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1．“响应文件响应内容”一栏由供应商填写。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2．“偏离程度”一栏根据“响应文件响应内容”与采购文件逐项对照的结果填写。偏离必须用 “正偏离、负偏离或无偏离”三个名称中的一种进行标注。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3．“偏离说明”一栏由供应商对偏离的情况做详细说明。</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t xml:space="preserve">沈阳福诺医疗器械有限公司</w:t>
      </w:r>
      <w:r>
        <w:rPr>
          <w:rFonts w:ascii="SimSun" w:hAnsi="SimSun" w:eastAsia="SimSun" w:cs="SimSun"/>
          <w:color w:val="000000"/>
          <w:sz w:val="21"/>
          <w:u w:val="single"/>
        </w:rPr>
      </w:r>
      <w:sdt>
        <w:sdtPr>
          <w:alias w:val="投标公司公章_1"/>
          <w15:appearance w15:val="boundingBox"/>
          <w:placeholder>
            <w:docPart w:val="a1d34c7439fe4c3c938650214896cd39"/>
          </w:placeholder>
          <w:showingPlcHdr w:val="true"/>
          <w:tag w:val="投标公司公章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anchor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1" o:title=""/>
                    <o:lock v:ext="edit" rotation="t"/>
                  </v:shape>
                </w:pict>
              </mc:Fallback>
            </mc:AlternateContent>
          </w:r>
        </w:sdtContent>
      </w:sdt>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a1e51ab2b3b344d4af1428110b6d1e40"/>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r>
        <w:t xml:space="preserve">2025年2月12日</w:t>
      </w:r>
      <w:r>
        <w:rPr>
          <w:rFonts w:ascii="SimSun" w:hAnsi="SimSun" w:eastAsia="SimSun" w:cs="SimSun"/>
          <w:color w:val="000000"/>
          <w:sz w:val="21"/>
          <w:u w:val="single"/>
        </w:rPr>
        <w:t xml:space="preserve">      </w:t>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商务条款偏离表</w:t>
      </w:r>
    </w:p>
    <w:p>
      <w:pPr>
        <w:pBdr>
          <w:top w:val="none" w:color="000000" w:sz="4" w:space="0"/>
          <w:left w:val="none" w:color="000000" w:sz="4" w:space="0"/>
          <w:bottom w:val="none" w:color="000000" w:sz="4" w:space="0"/>
          <w:right w:val="none" w:color="000000" w:sz="4" w:space="0"/>
        </w:pBdr>
        <w:spacing w:line="360" w:lineRule="auto" w:before="0" w:after="0"/>
        <w:ind w:right="105" w:left="0" w:firstLine="420"/>
        <w:jc w:val="center"/>
        <w:rPr/>
      </w:pPr>
      <w:r>
        <w:rPr>
          <w:rFonts w:ascii="SimSun" w:hAnsi="SimSun" w:eastAsia="SimSun" w:cs="SimSun"/>
          <w:b/>
          <w:color w:val="000000"/>
          <w:sz w:val="32"/>
        </w:rPr>
        <w:t xml:space="preserve">商务条款偏离表</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b/>
          <w:color w:val="000000"/>
          <w:sz w:val="21"/>
        </w:rPr>
        <w:t xml:space="preserve">包号： 001</w:t>
      </w:r>
      <w:r/>
    </w:p>
    <w:tbl xmlns:w15="http://schemas.microsoft.com/office/word/2012/wordm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89"/>
        <w:gridCol w:w="3819"/>
        <w:gridCol w:w="1524"/>
        <w:gridCol w:w="759"/>
        <w:gridCol w:w="954"/>
      </w:tblGrid>
      <w:tr>
        <w:trPr>
          <w:trHeight w:val="82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48" w:firstLine="0" w:left="0"/>
              <w:jc w:val="center"/>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73" w:firstLine="0" w:left="0"/>
              <w:jc w:val="center"/>
              <w:rPr/>
            </w:pPr>
            <w:r>
              <w:rPr>
                <w:rFonts w:ascii="SimSun" w:hAnsi="SimSun" w:eastAsia="SimSun" w:cs="SimSun"/>
                <w:color w:val="000000"/>
                <w:sz w:val="21"/>
              </w:rPr>
              <w:t xml:space="preserve">采购文件的商务条款</w:t>
            </w:r>
            <w:r/>
          </w:p>
          <w:p>
            <w:pPr>
              <w:pBdr>
                <w:top w:val="none" w:color="000000" w:sz="4" w:space="0"/>
                <w:left w:val="none" w:color="000000" w:sz="4" w:space="0"/>
                <w:bottom w:val="none" w:color="000000" w:sz="4" w:space="0"/>
                <w:right w:val="none" w:color="000000" w:sz="4" w:space="0"/>
              </w:pBdr>
              <w:spacing/>
              <w:ind w:right="-73" w:firstLine="0" w:left="0"/>
              <w:jc w:val="center"/>
              <w:rPr/>
            </w:pPr>
            <w:r>
              <w:rPr>
                <w:rFonts w:ascii="SimSun" w:hAnsi="SimSun" w:eastAsia="SimSun" w:cs="SimSun"/>
                <w:color w:val="000000"/>
                <w:sz w:val="21"/>
              </w:rPr>
              <w:t xml:space="preserve">（</w:t>
            </w:r>
            <w:r>
              <w:rPr>
                <w:rFonts w:ascii="SimSun" w:hAnsi="SimSun" w:eastAsia="SimSun" w:cs="SimSun"/>
                <w:b/>
                <w:color w:val="000000"/>
                <w:sz w:val="18"/>
              </w:rPr>
              <w:t xml:space="preserve">实质性要求及重要指标用★标注，★标注项不得负偏离，如果负偏离，则响应文件无效。</w:t>
            </w:r>
            <w:r>
              <w:rPr>
                <w:rFonts w:ascii="SimSun" w:hAnsi="SimSun" w:eastAsia="SimSun" w:cs="SimSun"/>
                <w:color w:val="000000"/>
                <w:sz w:val="21"/>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7" w:firstLine="0" w:left="0"/>
              <w:jc w:val="center"/>
              <w:rPr/>
            </w:pPr>
            <w:r>
              <w:rPr>
                <w:rFonts w:ascii="SimSun" w:hAnsi="SimSun" w:eastAsia="SimSun" w:cs="SimSun"/>
                <w:color w:val="000000"/>
                <w:sz w:val="21"/>
              </w:rPr>
              <w:t xml:space="preserve">响应文件响应内容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63" w:firstLine="0" w:left="0"/>
              <w:jc w:val="center"/>
              <w:rPr/>
            </w:pPr>
            <w:r>
              <w:rPr>
                <w:rFonts w:ascii="SimSun" w:hAnsi="SimSun" w:eastAsia="SimSun" w:cs="SimSun"/>
                <w:color w:val="000000"/>
                <w:sz w:val="21"/>
              </w:rPr>
              <w:t xml:space="preserve">偏离程度</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53" w:firstLine="0" w:left="0"/>
              <w:jc w:val="both"/>
              <w:rPr/>
            </w:pPr>
            <w:r>
              <w:rPr>
                <w:rFonts w:ascii="SimSun" w:hAnsi="SimSun" w:eastAsia="SimSun" w:cs="SimSun"/>
                <w:color w:val="000000"/>
                <w:sz w:val="21"/>
              </w:rPr>
              <w:t xml:space="preserve">偏离说明</w:t>
            </w:r>
            <w:r/>
          </w:p>
        </w:tc>
      </w:tr>
      <w:tr>
        <w:trPr>
          <w:trHeight w:val="33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交货时间：自合同签订之日起10日内完成供货（以实际合同签订日期为准）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sdt>
              <w:sdtPr>
                <w:alias w:val="响应文件响应内容"/>
                <w15:appearance w15:val="boundingBox"/>
                <w:placeholder>
                  <w:docPart w:val="a1333daed26149d8be819fe988c2c075"/>
                </w:placeholder>
                <w:showingPlcHdr w:val="true"/>
                <w:tag w:val="响应文件响应内容"/>
                <w:rPr>
                  <w:rFonts w:ascii="SimSun" w:hAnsi="SimSun" w:eastAsia="SimSun" w:cs="SimSun"/>
                  <w:color w:val="000000"/>
                  <w:sz w:val="21"/>
                </w:rPr>
              </w:sdtPr>
              <w:sdtContent>
                <w:r>
                  <w:t xml:space="preserve">响应文件响应内容</w:t>
                </w:r>
              </w:sdtContent>
            </w:sdt>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t xml:space="preserve">无偏离</w:t>
            </w:r>
            <w:r>
              <w:rPr>
                <w:rFonts w:ascii="SimSun" w:hAnsi="SimSun" w:eastAsia="SimSun" w:cs="SimSun"/>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t xml:space="preserve">无偏离</w:t>
            </w:r>
            <w:r>
              <w:rPr>
                <w:rFonts w:ascii="SimSun" w:hAnsi="SimSun" w:eastAsia="SimSun" w:cs="SimSun"/>
                <w:color w:val="000000"/>
                <w:sz w:val="21"/>
              </w:rPr>
            </w:r>
            <w:r/>
          </w:p>
        </w:tc>
      </w:tr>
      <w:tr>
        <w:trPr>
          <w:trHeight w:val="31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交货地点：采购人指定地点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33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付款方式及条件：验收合格后60天内付款（以实际签订合同为准）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44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★质量标准：合格</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验收标准：验收标准有关方按《辽宁省政府采购履约验收管理办法》辽财采〔2017〕603号相关规定执行并签署最终验收文件。</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验收程序：按辽财采〔2017〕603号要求执行。</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验收报告：按辽财采〔2017〕603号格式执行。</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组织验收主体：本项目的履约验收工作由采购人依法组织实施。</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44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提供投标医疗设备的基本构造及外观的彩色图片或照片。</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44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提供投标医疗设备的医疗器械产品注册证（或医疗器械备案凭证）、技术参数、提供厂家技术说明书、使用说明书、操作指导手册、维修手册等证明材料。</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44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为保证仪器购买后能正常工作，配合仪器工作的所有设施均在此次购买范围内。</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44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报价须包括保证设备正常运行使用所需的一切配件及安装，调试，培训，运输，搬运费用。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33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 w:left="0"/>
              <w:jc w:val="both"/>
              <w:rPr/>
            </w:pPr>
            <w:r>
              <w:rPr>
                <w:rFonts w:ascii="SimSun" w:hAnsi="SimSun" w:eastAsia="SimSun" w:cs="SimSun"/>
                <w:color w:val="000000"/>
                <w:sz w:val="21"/>
              </w:rPr>
              <w:t xml:space="preserve">热线支持：</w:t>
            </w:r>
            <w:r/>
          </w:p>
          <w:p>
            <w:pPr>
              <w:pBdr>
                <w:top w:val="none" w:color="000000" w:sz="4" w:space="0"/>
                <w:left w:val="none" w:color="000000" w:sz="4" w:space="0"/>
                <w:bottom w:val="none" w:color="000000" w:sz="4" w:space="0"/>
                <w:right w:val="none" w:color="000000" w:sz="4" w:space="0"/>
              </w:pBdr>
              <w:spacing/>
              <w:ind w:right="0" w:hanging="1" w:left="0"/>
              <w:jc w:val="both"/>
              <w:rPr/>
            </w:pPr>
            <w:r>
              <w:rPr>
                <w:rFonts w:ascii="SimSun" w:hAnsi="SimSun" w:eastAsia="SimSun" w:cs="SimSun"/>
                <w:color w:val="000000"/>
                <w:sz w:val="21"/>
              </w:rPr>
              <w:t xml:space="preserve">现场支持：（  2  ）小时内响应；（   8  ）小时内到达</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5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质量:合格</w:t>
            </w:r>
            <w:r/>
          </w:p>
          <w:p>
            <w:pPr>
              <w:pBdr>
                <w:top w:val="none" w:color="000000" w:sz="4" w:space="0"/>
                <w:left w:val="none" w:color="000000" w:sz="4" w:space="0"/>
                <w:bottom w:val="none" w:color="000000" w:sz="4" w:space="0"/>
                <w:right w:val="none" w:color="000000" w:sz="4" w:space="0"/>
              </w:pBdr>
              <w:spacing/>
              <w:ind w:right="0" w:hanging="1"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整机及全部零配件质保期至少1年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49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11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 w:left="0"/>
              <w:jc w:val="both"/>
              <w:rPr/>
            </w:pPr>
            <w:r>
              <w:rPr>
                <w:rFonts w:ascii="SimSun" w:hAnsi="SimSun" w:eastAsia="SimSun" w:cs="SimSun"/>
                <w:b/>
                <w:color w:val="000000"/>
                <w:sz w:val="18"/>
              </w:rPr>
              <w:t xml:space="preserve">★</w:t>
            </w:r>
            <w:r>
              <w:rPr>
                <w:rFonts w:ascii="SimSun" w:hAnsi="SimSun" w:eastAsia="SimSun" w:cs="SimSun"/>
                <w:color w:val="000000"/>
                <w:sz w:val="21"/>
              </w:rPr>
              <w:t xml:space="preserve">培训人员现场培训（操作、维护等）：免费培训。</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r>
        <w:trPr>
          <w:trHeight w:val="83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rPr/>
            </w:pPr>
            <w:r>
              <w:rPr>
                <w:rFonts w:ascii="SimSun" w:hAnsi="SimSun" w:eastAsia="SimSun" w:cs="SimSun"/>
                <w:color w:val="000000"/>
                <w:sz w:val="21"/>
              </w:rPr>
              <w:t xml:space="preserve">其它</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rPr/>
            </w:pPr>
            <w:r>
              <w:rPr>
                <w:rFonts w:ascii="SimSun" w:hAnsi="SimSun" w:eastAsia="SimSun" w:cs="SimSun"/>
                <w:color w:val="000000"/>
                <w:sz w:val="21"/>
              </w:rPr>
              <w:t xml:space="preserve">采购单位未提供需求而供应商认为需说明及补充的内容在此填列</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b/>
          <w:color w:val="000000"/>
          <w:sz w:val="21"/>
        </w:rPr>
        <w:t xml:space="preserve">填表说明：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1．“响应文件响应内容”一栏由供应商填写。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2．“偏离程度”一栏根据“响应文件响应内容”与采购文件逐项对照的结果填写。偏离必须用 “正偏离、负偏离或无偏离”三个名称中的一种进行标注。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3．“偏离说明”一栏由供应商对偏离的情况做详细说明。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t xml:space="preserve">沈阳福诺医疗器械有限公司</w:t>
      </w:r>
      <w:r>
        <w:rPr>
          <w:rFonts w:ascii="SimSun" w:hAnsi="SimSun" w:eastAsia="SimSun" w:cs="SimSun"/>
          <w:color w:val="000000"/>
          <w:sz w:val="21"/>
          <w:u w:val="single"/>
        </w:rPr>
        <w:t xml:space="preserve"> </w:t>
      </w:r>
      <w:r>
        <w:rPr>
          <w:rFonts w:ascii="SimSun" w:hAnsi="SimSun" w:eastAsia="SimSun" w:cs="SimSun"/>
          <w:color w:val="000000"/>
          <w:sz w:val="21"/>
          <w:u w:val="single"/>
        </w:rPr>
        <mc:AlternateContent>
          <mc:Choice Requires="wpg">
            <w:drawing>
              <wp:anchor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0e362e9070174dad8030b31dde5f165f"/>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r>
        <w:t xml:space="preserve">2025年2月12日</w:t>
      </w:r>
      <w:r>
        <w:rPr>
          <w:rFonts w:ascii="SimSun" w:hAnsi="SimSun" w:eastAsia="SimSun" w:cs="SimSun"/>
          <w:color w:val="000000"/>
          <w:sz w:val="21"/>
          <w:u w:val="single"/>
        </w:rPr>
        <w:t xml:space="preserve">        </w:t>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供应商关联单位说明</w:t>
      </w:r>
    </w:p>
    <w:p>
      <w:pPr>
        <w:pBdr>
          <w:top w:val="none" w:color="000000" w:sz="4" w:space="0"/>
          <w:left w:val="none" w:color="000000" w:sz="4" w:space="0"/>
          <w:bottom w:val="none" w:color="000000" w:sz="4" w:space="0"/>
          <w:right w:val="none" w:color="000000" w:sz="4" w:space="0"/>
        </w:pBdr>
        <w:spacing w:after="0" w:before="0" w:line="360" w:lineRule="auto"/>
        <w:ind w:right="105" w:left="0" w:firstLine="420"/>
        <w:jc w:val="center"/>
        <w:rPr/>
      </w:pPr>
      <w:r>
        <w:rPr>
          <w:rFonts w:ascii="SimSun" w:hAnsi="SimSun" w:eastAsia="SimSun" w:cs="SimSun"/>
          <w:b/>
          <w:color w:val="000000"/>
          <w:sz w:val="32"/>
        </w:rPr>
        <w:t xml:space="preserve">供应商关联单位的说明</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说明：供应商应当如实披露与本单位存在下列关联关系的单位名称：</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（1）与供应商单位法定代表人（或非法人组织负责人）为同一人的其他单位；</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（2）与供应商存在直接控股、管理关系的其他单位。</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注：若无此情形，写“无”即可</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t xml:space="preserve">无</w: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t xml:space="preserve">沈阳福诺医疗器械有限公司</w:t>
      </w:r>
      <w:r>
        <w:rPr>
          <w:rFonts w:ascii="SimSun" w:hAnsi="SimSun" w:eastAsia="SimSun" w:cs="SimSun"/>
          <w:color w:val="000000"/>
          <w:sz w:val="21"/>
          <w:u w:val="single"/>
        </w:rPr>
        <w:t xml:space="preserve">   </w:t>
      </w:r>
      <w:r>
        <w:rPr>
          <w:rFonts w:ascii="SimSun" w:hAnsi="SimSun" w:eastAsia="SimSun" w:cs="SimSun"/>
          <w:color w:val="000000"/>
          <w:sz w:val="21"/>
          <w:u w:val="single"/>
        </w:rPr>
        <mc:AlternateContent>
          <mc:Choice Requires="wpg">
            <w:drawing>
              <wp:anchor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SimSun" w:hAnsi="SimSun" w:eastAsia="SimSun" w:cs="SimSun"/>
          <w:color w:val="000000"/>
          <w:sz w:val="21"/>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法定代表人（或非法人组织负责人）或其授权委托人(签字或盖章)：</w:t>
      </w:r>
      <w:r>
        <w:rPr>
          <w:rFonts w:ascii="SimSun" w:hAnsi="SimSun" w:eastAsia="SimSun" w:cs="SimSun"/>
          <w:color w:val="000000"/>
          <w:sz w:val="21"/>
          <w:u w:val="single"/>
        </w:rPr>
        <w:t xml:space="preserve">      </w:t>
      </w:r>
      <w:sdt>
        <w:sdtPr>
          <w:alias w:val="授权委托人（签字或盖章）图片_1"/>
          <w15:appearance w15:val="boundingBox"/>
          <w:placeholder>
            <w:docPart w:val="ff4483dac502438f831b3c94d617d4f0"/>
          </w:placeholder>
          <w:showingPlcHdr w:val="true"/>
          <w:tag w:val="授权委托人（签字或盖章）图片_1"/>
          <w:picture w:scaleFlag="0" w:lockProportions="1" w:respectBorders="0" w:shiftX="0.500000" w:shiftY="0.500000"/>
          <w:rPr>
            <w:rFonts w:ascii="SimSun" w:hAnsi="SimSun" w:eastAsia="SimSun" w:cs="SimSun"/>
            <w:color w:val="000000"/>
            <w:sz w:val="21"/>
            <w:u w:val="single"/>
          </w:rPr>
        </w:sdtPr>
        <w:sdtContent>
          <w:r>
            <w:rPr>
              <w:rFonts w:ascii="SimSun" w:hAnsi="SimSun" w:eastAsia="SimSun" w:cs="SimSun"/>
              <w:color w:val="000000"/>
              <w:sz w:val="21"/>
              <w:u w:val="single"/>
            </w:rPr>
            <mc:AlternateContent>
              <mc:Choice Requires="wpg">
                <w:drawing>
                  <wp:inline distT="0" distB="0" distL="0" distR="0">
                    <wp:extent cx="1800000" cy="1800000"/>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pic:cNvPicPr>
                            <pic:nvPr/>
                          </pic:nvPicPr>
                          <pic:blipFill>
                            <a:blip r:embed="rId14"/>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4" o:title=""/>
                    <o:lock v:ext="edit" rotation="t"/>
                  </v:shape>
                </w:pict>
              </mc:Fallback>
            </mc:AlternateContent>
          </w:r>
        </w:sdtContent>
      </w:sdt>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日期：</w:t>
      </w:r>
      <w:r>
        <w:rPr>
          <w:rFonts w:ascii="SimSun" w:hAnsi="SimSun" w:eastAsia="SimSun" w:cs="SimSun"/>
          <w:color w:val="000000"/>
          <w:sz w:val="21"/>
          <w:u w:val="single"/>
        </w:rPr>
        <w:t xml:space="preserve">      </w:t>
      </w:r>
      <w:r>
        <w:t xml:space="preserve">2025年2月12日</w:t>
      </w:r>
      <w:r>
        <w:rPr>
          <w:rFonts w:ascii="SimSun" w:hAnsi="SimSun" w:eastAsia="SimSun" w:cs="SimSun"/>
          <w:color w:val="000000"/>
          <w:sz w:val="21"/>
          <w:u w:val="single"/>
        </w:rPr>
        <w:t xml:space="preserve">          </w:t>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其他符合性证明材料</w:t>
      </w:r>
    </w:p>
    <w:p>
      <w:pPr>
        <w:pStyle w:val="Heading1"/>
        <w:spacing w:line="360" w:lineRule="auto" w:before="0" w:after="0"/>
        <w:ind w:firstLine="420"/>
      </w:pPr>
      <w:r>
        <w:t>其他材料</w:t>
      </w:r>
    </w:p>
    <w:p>
      <w:pPr>
        <w:pStyle w:val="Heading2"/>
        <w:spacing w:line="360" w:lineRule="auto" w:before="0" w:after="0"/>
        <w:ind w:firstLine="420"/>
      </w:pPr>
      <w:r>
        <w:t>中小企业声明函</w:t>
      </w:r>
    </w:p>
    <w:p>
      <w:pPr>
        <w:pBdr>
          <w:top w:val="none" w:color="000000" w:sz="4" w:space="0"/>
          <w:left w:val="none" w:color="000000" w:sz="4" w:space="0"/>
          <w:bottom w:val="none" w:color="000000" w:sz="4" w:space="0"/>
          <w:right w:val="none" w:color="000000" w:sz="4" w:space="0"/>
        </w:pBdr>
        <w:spacing w:line="360" w:lineRule="auto" w:before="0" w:after="0"/>
        <w:ind w:right="105" w:left="0" w:firstLine="420"/>
        <w:jc w:val="center"/>
        <w:rPr/>
      </w:pPr>
      <w:r>
        <w:rPr>
          <w:rFonts w:ascii="SimSun" w:hAnsi="SimSun" w:eastAsia="SimSun" w:cs="SimSun"/>
          <w:b/>
          <w:color w:val="000000"/>
          <w:sz w:val="32"/>
        </w:rPr>
        <w:t xml:space="preserve">中小企业声明函（货物）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本公司（联合体）郑重声明，根据《政府采购促进中小企业发展管理办法》（财库﹝2020﹞46 号）的规定，本公司（联合体）参加 （单位名称</w:t>
      </w:r>
      <w:r>
        <w:t xml:space="preserve">辽宁华为项目管理咨询有限公司</w:t>
      </w:r>
      <w:r>
        <w:rPr>
          <w:rFonts w:ascii="SimSun" w:hAnsi="SimSun" w:eastAsia="SimSun" w:cs="SimSun"/>
          <w:color w:val="000000"/>
          <w:sz w:val="21"/>
        </w:rPr>
        <w:t xml:space="preserve">） 的 （项目名称</w:t>
      </w:r>
      <w:r>
        <w:t xml:space="preserve">肌电图与诱发电位仪1套</w:t>
      </w:r>
      <w:r>
        <w:rPr>
          <w:rFonts w:ascii="SimSun" w:hAnsi="SimSun" w:eastAsia="SimSun" w:cs="SimSun"/>
          <w:color w:val="000000"/>
          <w:sz w:val="21"/>
        </w:rPr>
        <w:t xml:space="preserve">） 采购活动，提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供的货物全部由符合政策要求的中小企业制造。相关企业（含联合体中的中小企业、签订分包意向协议的中小企业）的具体情况如下：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1.（标的名称） ，属于（采购文件中明确的所属行业）行业 ；制造商为（企业名称） ，从业人员 人，营业收入为 万元，资产总额为 万元① ，属于（中型企业、小型企业、微型企业）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2.（标的名称） ，属于（采购文件中明确的所属行业）行业 ；制造商为（企业名称） ，从业人员 人，营业收入为 万元，资产总额为 万元，属于（中型企业、小型企业、微型企业）；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以上企业，不属于大企业的分支机构，不存在控股股东为大企业的情形，也不存在与大企业的负责人为同一人的情形。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本企业对上述声明内容的真实性负责。如有虚假，将依法承担相应责任。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企业名称（盖章）：</w:t>
      </w:r>
      <w:r>
        <w:t xml:space="preserve">沈阳福诺医疗器械有限公司</w:t>
      </w:r>
      <w:r>
        <w:rPr>
          <w:rFonts w:ascii="SimSun" w:hAnsi="SimSun" w:eastAsia="SimSun" w:cs="SimSun"/>
          <w:color w:val="000000"/>
          <w:sz w:val="21"/>
        </w:rPr>
      </w:r>
      <w:r>
        <w:rPr>
          <w:rFonts w:ascii="SimSun" w:hAnsi="SimSun" w:eastAsia="SimSun" w:cs="SimSun"/>
          <w:color w:val="000000"/>
          <w:sz w:val="21"/>
        </w:rPr>
        <mc:AlternateContent>
          <mc:Choice Requires="wpg">
            <w:drawing>
              <wp:anchor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日 期：</w:t>
      </w:r>
      <w:r>
        <w:t xml:space="preserve">2025年2月12日</w: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0"/>
          <w:numId w:val="10"/>
        </w:numPr>
        <w:pBdr>
          <w:top w:val="none" w:color="000000" w:sz="4" w:space="0"/>
          <w:left w:val="none" w:color="000000" w:sz="4" w:space="0"/>
          <w:bottom w:val="none" w:color="000000" w:sz="4" w:space="0"/>
          <w:right w:val="none" w:color="000000" w:sz="4" w:space="0"/>
        </w:pBdr>
        <w:spacing w:after="0" w:before="0" w:line="360" w:lineRule="auto"/>
        <w:ind w:firstLine="420"/>
        <w:rPr/>
      </w:pPr>
      <w:r>
        <w:rPr>
          <w:rFonts w:ascii="SimSun" w:hAnsi="SimSun" w:eastAsia="SimSun" w:cs="SimSun"/>
          <w:color w:val="000000"/>
          <w:sz w:val="21"/>
        </w:rPr>
        <w:t xml:space="preserve">从业人员、营业收入、资产总额填报上一年度数据，无上一年度数据的新成立企业可不填报。</w:t>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残疾人福利性单位声明函</w:t>
      </w:r>
    </w:p>
    <w:p>
      <w:pPr>
        <w:pBdr>
          <w:top w:val="none" w:color="000000" w:sz="4" w:space="0"/>
          <w:left w:val="none" w:color="000000" w:sz="4" w:space="0"/>
          <w:bottom w:val="none" w:color="000000" w:sz="4" w:space="0"/>
          <w:right w:val="none" w:color="000000" w:sz="4" w:space="0"/>
        </w:pBdr>
        <w:spacing w:after="0" w:before="0" w:line="360" w:lineRule="auto"/>
        <w:ind w:right="105" w:left="0" w:firstLine="420"/>
        <w:jc w:val="center"/>
        <w:rPr/>
      </w:pPr>
      <w:r>
        <w:rPr>
          <w:rFonts w:ascii="SimSun" w:hAnsi="SimSun" w:eastAsia="SimSun" w:cs="SimSun"/>
          <w:b/>
          <w:color w:val="000000"/>
          <w:sz w:val="32"/>
        </w:rPr>
        <w:t xml:space="preserve">残疾人福利性单位声明函</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本单位郑重声明，根据《财政部 民政部 中国残疾人联合会关于促进残疾人就业政府采购政策的通知》（财库〔2017〕141号）的规定，本单位为符合条件的残疾人福利性单位，且本单位参加</w:t>
      </w:r>
      <w:r>
        <w:rPr>
          <w:rFonts w:ascii="SimSun" w:hAnsi="SimSun" w:eastAsia="SimSun" w:cs="SimSun"/>
          <w:color w:val="000000"/>
          <w:sz w:val="21"/>
          <w:u w:val="single"/>
        </w:rPr>
        <w:t xml:space="preserve">   </w:t>
      </w:r>
      <w:r>
        <w:t xml:space="preserve">辽宁华为项目管理咨询有限公司</w:t>
      </w:r>
      <w:r>
        <w:rPr>
          <w:rFonts w:ascii="SimSun" w:hAnsi="SimSun" w:eastAsia="SimSun" w:cs="SimSun"/>
          <w:color w:val="000000"/>
          <w:sz w:val="21"/>
          <w:u w:val="single"/>
        </w:rPr>
        <w:t xml:space="preserve">   </w:t>
      </w:r>
      <w:r>
        <w:rPr>
          <w:rFonts w:ascii="SimSun" w:hAnsi="SimSun" w:eastAsia="SimSun" w:cs="SimSun"/>
          <w:color w:val="000000"/>
          <w:sz w:val="21"/>
        </w:rPr>
        <w:t xml:space="preserve">单位的</w:t>
      </w:r>
      <w:r>
        <w:rPr>
          <w:rFonts w:ascii="SimSun" w:hAnsi="SimSun" w:eastAsia="SimSun" w:cs="SimSun"/>
          <w:color w:val="000000"/>
          <w:sz w:val="21"/>
          <w:u w:val="single"/>
        </w:rPr>
        <w:t xml:space="preserve">   </w:t>
      </w:r>
      <w:r>
        <w:t xml:space="preserve">肌电图与诱发电位仪1套</w:t>
      </w:r>
      <w:r>
        <w:rPr>
          <w:rFonts w:ascii="SimSun" w:hAnsi="SimSun" w:eastAsia="SimSun" w:cs="SimSun"/>
          <w:color w:val="000000"/>
          <w:sz w:val="21"/>
          <w:u w:val="single"/>
        </w:rPr>
        <w:t xml:space="preserve">   </w:t>
      </w:r>
      <w:r>
        <w:rPr>
          <w:rFonts w:ascii="SimSun" w:hAnsi="SimSun" w:eastAsia="SimSun" w:cs="SimSun"/>
          <w:color w:val="000000"/>
          <w:sz w:val="21"/>
        </w:rPr>
        <w:t xml:space="preserve">项目采购活动，提供本单位制造的货物（由本单位承担工程/提供服务），或者提供其他残疾人福利性单位制造的货物（不包括使用非残疾人福利性单位注册商标的货物）。</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本单位对上述声明的真实性负责。如有虚假，将依法承担相应责任。</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25"/>
        <w:gridCol w:w="1559"/>
        <w:gridCol w:w="1574"/>
        <w:gridCol w:w="1412"/>
        <w:gridCol w:w="1412"/>
        <w:gridCol w:w="1338"/>
      </w:tblGrid>
      <w:tr>
        <w:trPr>
          <w:trHeight w:val="65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品  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数量</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规格</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型号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生产</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厂家</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3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备注</w:t>
            </w:r>
            <w:r/>
          </w:p>
        </w:tc>
      </w:tr>
      <w:tr>
        <w:trPr>
          <w:trHeight w:val="49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tc>
      </w:tr>
      <w:tr>
        <w:trPr>
          <w:trHeight w:val="49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tc>
      </w:tr>
      <w:tr>
        <w:trPr>
          <w:trHeight w:val="49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tc>
      </w:tr>
      <w:tr>
        <w:trPr>
          <w:trHeight w:val="49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2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3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1"/>
              </w:rPr>
              <w:t xml:space="preserve"> </w:t>
            </w:r>
            <w:r/>
          </w:p>
        </w:tc>
      </w:tr>
      <w:tr>
        <w:trPr>
          <w:trHeight w:val="628"/>
        </w:trPr>
        <w:tc>
          <w:tcPr>
            <w:gridSpan w:val="6"/>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2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422" w:left="0"/>
              <w:rPr/>
            </w:pPr>
            <w:r>
              <w:rPr>
                <w:rFonts w:ascii="SimSun" w:hAnsi="SimSun" w:eastAsia="SimSun" w:cs="SimSun"/>
                <w:b/>
                <w:color w:val="000000"/>
                <w:sz w:val="21"/>
              </w:rPr>
              <w:t xml:space="preserve">响应文件中所提供的以上产品为我公司生产的产品，如有虚假，我公司承担由此产生的一切后果</w:t>
            </w:r>
            <w:r>
              <w:rPr>
                <w:rFonts w:ascii="SimSun" w:hAnsi="SimSun" w:eastAsia="SimSun" w:cs="SimSun"/>
                <w:color w:val="000000"/>
                <w:sz w:val="21"/>
              </w:rPr>
              <w:t xml:space="preserve">。</w:t>
            </w:r>
            <w:r/>
          </w:p>
        </w:tc>
      </w:tr>
    </w:tbl>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注：1、供应商为非残疾人福利性单位的，无需填写此声明函。</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2、仅为本项目提供服务，未提供服务所伴随产品的，此表格可不填写。</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3、如为本项目提供本单位伴随产品的，请填写此表格。</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4、如为本项目提供的伴随产品是其他单位生产的，无需填写此表格，但需生产单位按此格式出具此声明。</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供应商名称（加盖单位公章）：</w:t>
      </w:r>
      <w:r>
        <w:rPr>
          <w:rFonts w:ascii="SimSun" w:hAnsi="SimSun" w:eastAsia="SimSun" w:cs="SimSun"/>
          <w:color w:val="000000"/>
          <w:sz w:val="21"/>
          <w:u w:val="single"/>
        </w:rPr>
        <w:t xml:space="preserve">     </w:t>
      </w:r>
      <w:r>
        <w:t xml:space="preserve">沈阳福诺医疗器械有限公司</w:t>
      </w:r>
      <w:r>
        <w:rPr>
          <w:rFonts w:ascii="SimSun" w:hAnsi="SimSun" w:eastAsia="SimSun" w:cs="SimSun"/>
          <w:color w:val="000000"/>
          <w:sz w:val="21"/>
          <w:u w:val="single"/>
        </w:rPr>
        <w:t xml:space="preserve"> </w:t>
      </w:r>
      <w:r>
        <w:rPr>
          <w:rFonts w:ascii="SimSun" w:hAnsi="SimSun" w:eastAsia="SimSun" w:cs="SimSun"/>
          <w:color w:val="000000"/>
          <w:sz w:val="21"/>
          <w:u w:val="single"/>
        </w:rPr>
        <mc:AlternateContent>
          <mc:Choice Requires="wpg">
            <w:drawing>
              <wp:anchor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SimSun" w:hAnsi="SimSun" w:eastAsia="SimSun" w:cs="SimSu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05" w:left="0" w:firstLine="420"/>
        <w:rPr/>
      </w:pPr>
      <w:r>
        <w:rPr>
          <w:rFonts w:ascii="SimSun" w:hAnsi="SimSun" w:eastAsia="SimSun" w:cs="SimSun"/>
          <w:color w:val="000000"/>
          <w:sz w:val="21"/>
        </w:rPr>
        <w:t xml:space="preserve">日 期：</w:t>
      </w:r>
      <w:r>
        <w:rPr>
          <w:rFonts w:ascii="SimSun" w:hAnsi="SimSun" w:eastAsia="SimSun" w:cs="SimSun"/>
          <w:color w:val="000000"/>
          <w:sz w:val="21"/>
          <w:u w:val="single"/>
        </w:rPr>
        <w:t xml:space="preserve">     </w:t>
      </w:r>
      <w:r>
        <w:t xml:space="preserve">2025年2月12日</w:t>
      </w:r>
      <w:r>
        <w:rPr>
          <w:rFonts w:ascii="SimSun" w:hAnsi="SimSun" w:eastAsia="SimSun" w:cs="SimSun"/>
          <w:color w:val="000000"/>
          <w:sz w:val="21"/>
          <w:u w:val="single"/>
        </w:rPr>
        <w:t xml:space="preserve">         </w:t>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lvl w:ilvl="0">
      <w:isLgl w:val="false"/>
      <w:lvlJc w:val="left"/>
      <w:lvlText w:val="%1"/>
      <w:numFmt w:val="decimal"/>
      <w:pPr>
        <w:pBdr/>
        <w:spacing/>
        <w:ind w:hanging="360" w:left="780"/>
      </w:pPr>
      <w:rPr/>
      <w:start w:val="1"/>
      <w:suff w:val="space"/>
    </w:lvl>
    <w:lvl w:ilvl="1">
      <w:isLgl w:val="false"/>
      <w:lvlJc w:val="left"/>
      <w:lvlText w:val="%2)"/>
      <w:numFmt w:val="lowerLetter"/>
      <w:pPr>
        <w:pBdr/>
        <w:spacing/>
        <w:ind w:hanging="420" w:left="1260"/>
      </w:pPr>
      <w:rPr/>
      <w:start w:val="1"/>
      <w:suff w:val="space"/>
    </w:lvl>
    <w:lvl w:ilvl="2">
      <w:isLgl w:val="false"/>
      <w:lvlJc w:val="right"/>
      <w:lvlText w:val="%3."/>
      <w:numFmt w:val="lowerRoman"/>
      <w:pPr>
        <w:pBdr/>
        <w:spacing/>
        <w:ind w:hanging="420" w:left="1680"/>
      </w:pPr>
      <w:rPr/>
      <w:start w:val="1"/>
      <w:suff w:val="space"/>
    </w:lvl>
    <w:lvl w:ilvl="3">
      <w:isLgl w:val="false"/>
      <w:lvlJc w:val="left"/>
      <w:lvlText w:val="%4."/>
      <w:numFmt w:val="decimal"/>
      <w:pPr>
        <w:pBdr/>
        <w:spacing/>
        <w:ind w:hanging="420" w:left="2100"/>
      </w:pPr>
      <w:rPr/>
      <w:start w:val="1"/>
      <w:suff w:val="space"/>
    </w:lvl>
    <w:lvl w:ilvl="4">
      <w:isLgl w:val="false"/>
      <w:lvlJc w:val="left"/>
      <w:lvlText w:val="%5)"/>
      <w:numFmt w:val="lowerLetter"/>
      <w:pPr>
        <w:pBdr/>
        <w:spacing/>
        <w:ind w:hanging="420" w:left="2520"/>
      </w:pPr>
      <w:rPr/>
      <w:start w:val="1"/>
      <w:suff w:val="space"/>
    </w:lvl>
    <w:lvl w:ilvl="5">
      <w:isLgl w:val="false"/>
      <w:lvlJc w:val="right"/>
      <w:lvlText w:val="%6."/>
      <w:numFmt w:val="lowerRoman"/>
      <w:pPr>
        <w:pBdr/>
        <w:spacing/>
        <w:ind w:hanging="420" w:left="2940"/>
      </w:pPr>
      <w:rPr/>
      <w:start w:val="1"/>
      <w:suff w:val="space"/>
    </w:lvl>
    <w:lvl w:ilvl="6">
      <w:isLgl w:val="false"/>
      <w:lvlJc w:val="left"/>
      <w:lvlText w:val="%7."/>
      <w:numFmt w:val="decimal"/>
      <w:pPr>
        <w:pBdr/>
        <w:spacing/>
        <w:ind w:hanging="420" w:left="3360"/>
      </w:pPr>
      <w:rPr/>
      <w:start w:val="1"/>
      <w:suff w:val="space"/>
    </w:lvl>
    <w:lvl w:ilvl="7">
      <w:isLgl w:val="false"/>
      <w:lvlJc w:val="left"/>
      <w:lvlText w:val="%8)"/>
      <w:numFmt w:val="lowerLetter"/>
      <w:pPr>
        <w:pBdr/>
        <w:spacing/>
        <w:ind w:hanging="420" w:left="3780"/>
      </w:pPr>
      <w:rPr/>
      <w:start w:val="1"/>
      <w:suff w:val="space"/>
    </w:lvl>
    <w:lvl w:ilvl="8">
      <w:isLgl w:val="false"/>
      <w:lvlJc w:val="right"/>
      <w:lvlText w:val="%9."/>
      <w:numFmt w:val="lowerRoman"/>
      <w:pPr>
        <w:pBdr/>
        <w:spacing/>
        <w:ind w:hanging="420" w:left="4200"/>
      </w:pPr>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10">
    <w:abstractNumId w:val="9"/>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png"/><Relationship Id="rId15"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