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86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701c86c-0996-475f-a409-5e2ab1463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8665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