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4833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cde2abe-0225-4fbe-9882-8bb746f62f3c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483343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