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00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5bcdde0-4dca-4cd0-9a3d-4e42921675d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0061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