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6529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a2adf-51d5-4083-9d19-0835a68c2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65291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