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56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8844448-b44f-4ab9-bffe-256ac27a149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566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7397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9221e16-221f-4307-b7d3-dd2d6a1e6bc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7397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