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3414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9799e06-b41b-4d85-8dd8-551bffb169d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34149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