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 中国人民财产保险股份有限公司盘锦市分公司: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我公司具有依法缴纳税收和社会保障资金的良好记录，特此承诺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盘锦宏瑞兴电子商务有限公司 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         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2025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1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8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 w:line="360" w:lineRule="auto" w:before="0" w:after="0"/>
        <w:ind w:firstLine="420"/>
        <w:rPr/>
      </w:pPr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