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3159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d828922-e7f8-4e41-a1f7-1f3214ea587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31596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345991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cdcdf85-a998-441f-87f9-19bd8376a1c9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345991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