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471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763f56c-017c-4073-81eb-e4d34734af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4710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