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824391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f1338ec-2af3-4602-bb68-85160345abef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824391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