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CC2C0" w14:textId="77777777" w:rsidR="009D26CF" w:rsidRPr="003E3BC6" w:rsidRDefault="009D26CF" w:rsidP="009D26CF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514"/>
      <w:r w:rsidRPr="003E3BC6">
        <w:rPr>
          <w:rFonts w:hint="eastAsia"/>
          <w:color w:val="000000" w:themeColor="text1"/>
        </w:rPr>
        <w:t>单位负责人为同一人或者存在控股、管理关系情况说明</w:t>
      </w:r>
      <w:bookmarkEnd w:id="0"/>
    </w:p>
    <w:p w14:paraId="0B581D57" w14:textId="77777777" w:rsidR="009D26CF" w:rsidRPr="003E3BC6" w:rsidRDefault="009D26CF" w:rsidP="009D26C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E6A410F" w14:textId="77777777" w:rsidR="009D26CF" w:rsidRPr="003E3BC6" w:rsidRDefault="009D26CF" w:rsidP="009D26CF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致：长城钻探工程有限公司钻井</w:t>
      </w:r>
      <w:proofErr w:type="gramStart"/>
      <w:r w:rsidRPr="003E3BC6">
        <w:rPr>
          <w:rFonts w:hint="eastAsia"/>
          <w:color w:val="000000" w:themeColor="text1"/>
        </w:rPr>
        <w:t>一</w:t>
      </w:r>
      <w:proofErr w:type="gramEnd"/>
      <w:r w:rsidRPr="003E3BC6">
        <w:rPr>
          <w:rFonts w:hint="eastAsia"/>
          <w:color w:val="000000" w:themeColor="text1"/>
        </w:rPr>
        <w:t>公司</w:t>
      </w:r>
    </w:p>
    <w:p w14:paraId="5D4ECDF7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我公司承诺不存在下列情形：</w:t>
      </w:r>
    </w:p>
    <w:p w14:paraId="33405DB0" w14:textId="77777777" w:rsidR="009D26CF" w:rsidRPr="002F41EE" w:rsidRDefault="009D26CF" w:rsidP="009D26CF">
      <w:pPr>
        <w:spacing w:line="360" w:lineRule="auto" w:before="0" w:after="0"/>
        <w:ind w:firstLineChars="200" w:firstLine="420"/>
        <w:jc w:val="center"/>
        <w:rPr>
          <w:rFonts w:hint="eastAsia"/>
          <w:b/>
          <w:color w:val="000000" w:themeColor="text1"/>
        </w:rPr>
      </w:pPr>
      <w:r w:rsidRPr="002F41EE">
        <w:rPr>
          <w:rFonts w:hint="eastAsia"/>
          <w:b/>
          <w:color w:val="000000" w:themeColor="text1"/>
        </w:rPr>
        <w:t>单位负责人为同一人或存在控股、管理关系，</w:t>
      </w:r>
      <w:r w:rsidRPr="002F41EE">
        <w:rPr>
          <w:rFonts w:cs="宋体"/>
          <w:b/>
          <w:spacing w:val="2"/>
          <w:szCs w:val="21"/>
        </w:rPr>
        <w:t>参加同</w:t>
      </w:r>
      <w:proofErr w:type="gramStart"/>
      <w:r w:rsidRPr="002F41EE">
        <w:rPr>
          <w:rFonts w:cs="宋体"/>
          <w:b/>
          <w:spacing w:val="2"/>
          <w:szCs w:val="21"/>
        </w:rPr>
        <w:t>一标包投标</w:t>
      </w:r>
      <w:proofErr w:type="gramEnd"/>
      <w:r w:rsidRPr="002F41EE">
        <w:rPr>
          <w:rFonts w:cs="宋体"/>
          <w:b/>
          <w:spacing w:val="2"/>
          <w:szCs w:val="21"/>
        </w:rPr>
        <w:t>或者未</w:t>
      </w:r>
      <w:proofErr w:type="gramStart"/>
      <w:r w:rsidRPr="002F41EE">
        <w:rPr>
          <w:rFonts w:cs="宋体"/>
          <w:b/>
          <w:spacing w:val="2"/>
          <w:szCs w:val="21"/>
        </w:rPr>
        <w:t>划分标包的</w:t>
      </w:r>
      <w:proofErr w:type="gramEnd"/>
      <w:r w:rsidRPr="002F41EE">
        <w:rPr>
          <w:rFonts w:cs="宋体"/>
          <w:b/>
          <w:spacing w:val="2"/>
          <w:szCs w:val="21"/>
        </w:rPr>
        <w:t>同一招标项目投标</w:t>
      </w:r>
    </w:p>
    <w:p w14:paraId="4757046D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70519B1E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05B8BFB8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1B9FA606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56B10626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6045D511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A7C642A" wp14:editId="711B8A1A">
            <wp:simplePos x="0" y="0"/>
            <wp:positionH relativeFrom="column">
              <wp:posOffset>2191110</wp:posOffset>
            </wp:positionH>
            <wp:positionV relativeFrom="paragraph">
              <wp:posOffset>183539</wp:posOffset>
            </wp:positionV>
            <wp:extent cx="1538334" cy="1512000"/>
            <wp:effectExtent l="0" t="0" r="5080" b="0"/>
            <wp:wrapNone/>
            <wp:docPr id="1" name="图片 123424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3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BD147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4A688468" w14:textId="77777777" w:rsidR="009D26CF" w:rsidRPr="003E3BC6" w:rsidRDefault="009D26CF" w:rsidP="009D26CF">
      <w:pPr>
        <w:spacing w:line="360" w:lineRule="auto" w:before="0" w:after="0"/>
        <w:ind w:right="84" w:firstLineChars="1300" w:firstLine="420"/>
        <w:rPr>
          <w:rFonts w:cs="宋体" w:hint="eastAsia"/>
          <w:color w:val="000000" w:themeColor="text1"/>
          <w:szCs w:val="21"/>
          <w:lang w:bidi="ar"/>
        </w:rPr>
      </w:pPr>
      <w:r w:rsidRPr="003E3BC6">
        <w:rPr>
          <w:rFonts w:cs="宋体" w:hint="eastAsia"/>
          <w:color w:val="000000" w:themeColor="text1"/>
          <w:szCs w:val="21"/>
          <w:lang w:bidi="ar"/>
        </w:rPr>
        <w:t>投标人：</w:t>
      </w:r>
      <w:r w:rsidRPr="003E3BC6">
        <w:rPr>
          <w:rFonts w:cs="宋体" w:hint="eastAsia"/>
          <w:color w:val="000000" w:themeColor="text1"/>
          <w:szCs w:val="21"/>
          <w:u w:val="single"/>
          <w:lang w:bidi="ar"/>
        </w:rPr>
        <w:t xml:space="preserve">   辽宁德晟物业有限公司   </w:t>
      </w:r>
      <w:r w:rsidRPr="003E3BC6">
        <w:rPr>
          <w:rFonts w:cs="宋体" w:hint="eastAsia"/>
          <w:color w:val="000000" w:themeColor="text1"/>
          <w:szCs w:val="21"/>
          <w:lang w:bidi="ar"/>
        </w:rPr>
        <w:t>（盖单位章）</w:t>
      </w:r>
    </w:p>
    <w:p w14:paraId="26AC6E1D" w14:textId="77777777" w:rsidR="009D26CF" w:rsidRPr="003E3BC6" w:rsidRDefault="009D26CF" w:rsidP="009D26CF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40090A54" w14:textId="77777777" w:rsidR="009D26CF" w:rsidRPr="003E3BC6" w:rsidRDefault="009D26CF" w:rsidP="009D26C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5DE1068" w14:textId="77777777" w:rsidR="009D26CF" w:rsidRPr="003E3BC6" w:rsidRDefault="009D26CF" w:rsidP="009D26CF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3284218" w14:textId="77777777" w:rsidR="009D26CF" w:rsidRPr="003E3BC6" w:rsidRDefault="009D26CF" w:rsidP="009D26CF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196EFF15" w14:textId="77777777" w:rsidR="00F2568C" w:rsidRPr="009D26CF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