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应答：以盘锦市兴隆台区兴隆大街105号为配送目的地，配送半径2.6公里，配送时间8分钟</w: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  <mc:AlternateContent>
          <mc:Choice Requires="wpg">
            <w:drawing>
              <wp:inline distT="0" distB="0" distL="0" distR="0">
                <wp:extent cx="5940000" cy="86672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940000" cy="8667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682.46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