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5"/>
        <w:spacing w:line="360" w:lineRule="auto" w:before="0" w:after="0"/>
        <w:ind w:firstLine="420"/>
      </w:pPr>
      <w:r>
        <w:t>证书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50213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d01fc8b-1611-4231-ba42-7fe37d15ee4e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50213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5"/>
        <w:spacing w:line="360" w:lineRule="auto" w:before="0" w:after="0"/>
        <w:ind w:firstLine="420"/>
      </w:pPr>
      <w:r>
        <w:t>网页查询截屏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2617771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8b7c82d-9907-483c-b4f5-65b2a73fb98d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2617771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e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