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A0022" w14:textId="77777777" w:rsidR="005F75F0" w:rsidRPr="003E3BC6" w:rsidRDefault="005F75F0" w:rsidP="005F75F0">
      <w:pPr>
        <w:pStyle w:val="Heading3"/>
        <w:numPr>
          <w:ilvl w:val="0"/>
          <w:numId w:val="0"/>
        </w:numPr>
        <w:spacing w:line="360" w:lineRule="auto" w:before="0" w:after="0"/>
        <w:ind w:firstLine="420"/>
        <w:rPr>
          <w:rFonts w:hint="eastAsia"/>
          <w:color w:val="000000" w:themeColor="text1"/>
        </w:rPr>
      </w:pPr>
      <w:bookmarkStart w:id="0" w:name="_Toc184654082"/>
      <w:r w:rsidRPr="003E3BC6">
        <w:rPr>
          <w:rFonts w:hint="eastAsia"/>
          <w:color w:val="000000" w:themeColor="text1"/>
        </w:rPr>
        <w:t>报价文件</w:t>
      </w:r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723"/>
        <w:gridCol w:w="790"/>
        <w:gridCol w:w="787"/>
        <w:gridCol w:w="790"/>
        <w:gridCol w:w="790"/>
        <w:gridCol w:w="936"/>
        <w:gridCol w:w="790"/>
        <w:gridCol w:w="790"/>
        <w:gridCol w:w="790"/>
        <w:gridCol w:w="1096"/>
        <w:gridCol w:w="790"/>
        <w:gridCol w:w="1096"/>
        <w:gridCol w:w="790"/>
        <w:gridCol w:w="1096"/>
        <w:gridCol w:w="1097"/>
        <w:gridCol w:w="787"/>
      </w:tblGrid>
      <w:tr w:rsidR="005F75F0" w:rsidRPr="003E3BC6" w14:paraId="5931BEE4" w14:textId="77777777" w:rsidTr="002574DD">
        <w:trPr>
          <w:trHeight w:val="645"/>
        </w:trPr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3E2E8" w14:textId="77777777" w:rsidR="005F75F0" w:rsidRPr="003E3BC6" w:rsidRDefault="005F75F0" w:rsidP="002574D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bookmarkStart w:id="1" w:name="RANGE!A1"/>
            <w:r w:rsidRPr="003E3BC6"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  <w:t>序号</w:t>
            </w:r>
            <w:bookmarkEnd w:id="1"/>
          </w:p>
        </w:tc>
        <w:tc>
          <w:tcPr>
            <w:tcW w:w="29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44ADDB" w14:textId="77777777" w:rsidR="005F75F0" w:rsidRPr="003E3BC6" w:rsidRDefault="005F75F0" w:rsidP="002574D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  <w:t>年度</w:t>
            </w:r>
          </w:p>
        </w:tc>
        <w:tc>
          <w:tcPr>
            <w:tcW w:w="2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E80A6" w14:textId="77777777" w:rsidR="005F75F0" w:rsidRPr="003E3BC6" w:rsidRDefault="005F75F0" w:rsidP="002574D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  <w:t>价格地区</w:t>
            </w:r>
          </w:p>
        </w:tc>
        <w:tc>
          <w:tcPr>
            <w:tcW w:w="29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A5531" w14:textId="77777777" w:rsidR="005F75F0" w:rsidRPr="003E3BC6" w:rsidRDefault="005F75F0" w:rsidP="002574D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  <w:t>服务(物资)名称</w:t>
            </w:r>
          </w:p>
        </w:tc>
        <w:tc>
          <w:tcPr>
            <w:tcW w:w="29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3206E" w14:textId="77777777" w:rsidR="005F75F0" w:rsidRPr="003E3BC6" w:rsidRDefault="005F75F0" w:rsidP="002574D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  <w:t>计价方式(单位)</w:t>
            </w:r>
          </w:p>
        </w:tc>
        <w:tc>
          <w:tcPr>
            <w:tcW w:w="29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CFD788" w14:textId="77777777" w:rsidR="005F75F0" w:rsidRPr="003E3BC6" w:rsidRDefault="005F75F0" w:rsidP="002574D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  <w:t>最高投标限价单价（不含税）</w:t>
            </w:r>
          </w:p>
        </w:tc>
        <w:tc>
          <w:tcPr>
            <w:tcW w:w="29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8C3F64" w14:textId="77777777" w:rsidR="005F75F0" w:rsidRPr="003E3BC6" w:rsidRDefault="005F75F0" w:rsidP="002574D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  <w:t>税率（%）</w:t>
            </w:r>
          </w:p>
        </w:tc>
        <w:tc>
          <w:tcPr>
            <w:tcW w:w="29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68C802" w14:textId="77777777" w:rsidR="005F75F0" w:rsidRPr="003E3BC6" w:rsidRDefault="005F75F0" w:rsidP="002574D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  <w:t>最高投标限价单价（含税）</w:t>
            </w:r>
          </w:p>
        </w:tc>
        <w:tc>
          <w:tcPr>
            <w:tcW w:w="29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CD9EB1" w14:textId="77777777" w:rsidR="005F75F0" w:rsidRPr="003E3BC6" w:rsidRDefault="005F75F0" w:rsidP="002574D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  <w:t>数量</w:t>
            </w:r>
          </w:p>
        </w:tc>
        <w:tc>
          <w:tcPr>
            <w:tcW w:w="30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D94FD" w14:textId="77777777" w:rsidR="005F75F0" w:rsidRPr="003E3BC6" w:rsidRDefault="005F75F0" w:rsidP="002574D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  <w:t>最高投标限价预估总价（不含税）</w:t>
            </w:r>
          </w:p>
        </w:tc>
        <w:tc>
          <w:tcPr>
            <w:tcW w:w="29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599094" w14:textId="77777777" w:rsidR="005F75F0" w:rsidRPr="003E3BC6" w:rsidRDefault="005F75F0" w:rsidP="002574D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  <w:t>最高投标限价预估总价（含税）</w:t>
            </w:r>
          </w:p>
        </w:tc>
        <w:tc>
          <w:tcPr>
            <w:tcW w:w="3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0C7727" w14:textId="77777777" w:rsidR="005F75F0" w:rsidRPr="003E3BC6" w:rsidRDefault="005F75F0" w:rsidP="002574D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  <w:t>投标报价单价（不含税）</w:t>
            </w:r>
          </w:p>
        </w:tc>
        <w:tc>
          <w:tcPr>
            <w:tcW w:w="29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43D088" w14:textId="77777777" w:rsidR="005F75F0" w:rsidRPr="003E3BC6" w:rsidRDefault="005F75F0" w:rsidP="002574D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  <w:t>投标报价单价（含税）</w:t>
            </w:r>
          </w:p>
        </w:tc>
        <w:tc>
          <w:tcPr>
            <w:tcW w:w="3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A3E88B" w14:textId="77777777" w:rsidR="005F75F0" w:rsidRPr="003E3BC6" w:rsidRDefault="005F75F0" w:rsidP="002574D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  <w:t>投标报价行小计（不含税）</w:t>
            </w:r>
          </w:p>
        </w:tc>
        <w:tc>
          <w:tcPr>
            <w:tcW w:w="40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CEF25" w14:textId="77777777" w:rsidR="005F75F0" w:rsidRPr="003E3BC6" w:rsidRDefault="005F75F0" w:rsidP="002574D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  <w:t>投标报价行小计（含税）</w:t>
            </w:r>
          </w:p>
        </w:tc>
        <w:tc>
          <w:tcPr>
            <w:tcW w:w="2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0F1F54" w14:textId="77777777" w:rsidR="005F75F0" w:rsidRPr="003E3BC6" w:rsidRDefault="005F75F0" w:rsidP="002574D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 w:rsidR="005F75F0" w:rsidRPr="003E3BC6" w14:paraId="2DA37A25" w14:textId="77777777" w:rsidTr="002574DD">
        <w:trPr>
          <w:trHeight w:val="285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7527D0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5417B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2025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2E139A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兴隆台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B2E7F8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早餐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9D3AA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元/位/日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B9C792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9.433962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A0953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49FEE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81AB7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31680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D5D397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298867.9245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34463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316800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035F74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9.33962238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71EF02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9.90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EB01F6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295879.2453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6F2DE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313632.00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8FE079" w14:textId="77777777" w:rsidR="005F75F0" w:rsidRPr="003E3BC6" w:rsidRDefault="005F75F0" w:rsidP="002574DD">
            <w:pPr>
              <w:widowControl/>
              <w:jc w:val="left"/>
              <w:rPr>
                <w:rFonts w:cs="宋体" w:hint="eastAsia"/>
                <w:color w:val="000000"/>
                <w:kern w:val="0"/>
                <w:szCs w:val="21"/>
              </w:rPr>
            </w:pPr>
          </w:p>
        </w:tc>
      </w:tr>
      <w:tr w:rsidR="005F75F0" w:rsidRPr="003E3BC6" w14:paraId="2E412A21" w14:textId="77777777" w:rsidTr="002574DD">
        <w:trPr>
          <w:trHeight w:val="285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919E67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76C1C4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2025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F448DB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兴隆台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BCC6F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中餐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E6DC1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元/位/日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C55E20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23.584906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B8E9BC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BB1A8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B4422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44880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41BED8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1058490.566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432CED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1122000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1F4C5F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23.34905694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C1D545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24.75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F7C1B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1047905.66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E8C896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1110780.00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6405DA" w14:textId="77777777" w:rsidR="005F75F0" w:rsidRPr="003E3BC6" w:rsidRDefault="005F75F0" w:rsidP="002574DD">
            <w:pPr>
              <w:widowControl/>
              <w:jc w:val="left"/>
              <w:rPr>
                <w:rFonts w:cs="宋体" w:hint="eastAsia"/>
                <w:color w:val="000000"/>
                <w:kern w:val="0"/>
                <w:szCs w:val="21"/>
              </w:rPr>
            </w:pPr>
          </w:p>
        </w:tc>
      </w:tr>
      <w:tr w:rsidR="005F75F0" w:rsidRPr="003E3BC6" w14:paraId="733B8EF6" w14:textId="77777777" w:rsidTr="002574DD">
        <w:trPr>
          <w:trHeight w:val="285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F9F4BB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E5B03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2025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65AF5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兴隆台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C2CD1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晚餐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0102A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元/位/日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48E49C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14.150943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772E34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4728E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BA08E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2640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EB41CD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37358.49057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4823A0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39600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8B75EA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14.00943357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373BBE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14.85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FBC889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36984.90566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48E173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39204.00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FDBCA9" w14:textId="77777777" w:rsidR="005F75F0" w:rsidRPr="003E3BC6" w:rsidRDefault="005F75F0" w:rsidP="002574DD">
            <w:pPr>
              <w:widowControl/>
              <w:jc w:val="left"/>
              <w:rPr>
                <w:rFonts w:cs="宋体" w:hint="eastAsia"/>
                <w:color w:val="000000"/>
                <w:kern w:val="0"/>
                <w:szCs w:val="21"/>
              </w:rPr>
            </w:pPr>
          </w:p>
        </w:tc>
      </w:tr>
      <w:tr w:rsidR="005F75F0" w:rsidRPr="003E3BC6" w14:paraId="261E85BB" w14:textId="77777777" w:rsidTr="002574DD">
        <w:trPr>
          <w:trHeight w:val="285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E85F0A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2DD39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2025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3D9E55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兴隆台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F01FC8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运费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003410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元/公里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DA461E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1.229358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C0D3DA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8C1BB3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1.34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0F8322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32850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2698C6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40384.40367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BFD393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44019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247A9B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1.21706442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805BBD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1.33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C0375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39980.55963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2D4FE9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43578.81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5F7529" w14:textId="77777777" w:rsidR="005F75F0" w:rsidRPr="003E3BC6" w:rsidRDefault="005F75F0" w:rsidP="002574DD">
            <w:pPr>
              <w:widowControl/>
              <w:jc w:val="left"/>
              <w:rPr>
                <w:rFonts w:cs="宋体" w:hint="eastAsia"/>
                <w:color w:val="000000"/>
                <w:kern w:val="0"/>
                <w:szCs w:val="21"/>
              </w:rPr>
            </w:pPr>
          </w:p>
        </w:tc>
      </w:tr>
      <w:tr w:rsidR="005F75F0" w:rsidRPr="003E3BC6" w14:paraId="59628D0B" w14:textId="77777777" w:rsidTr="002574DD">
        <w:trPr>
          <w:trHeight w:val="285"/>
        </w:trPr>
        <w:tc>
          <w:tcPr>
            <w:tcW w:w="3246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FD169F" w14:textId="77777777" w:rsidR="005F75F0" w:rsidRPr="003E3BC6" w:rsidRDefault="005F75F0" w:rsidP="002574DD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投标总报价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9BABD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47.91517731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DAA92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50.83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656893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1420750.371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99876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1507194.81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0A9E2A" w14:textId="77777777" w:rsidR="005F75F0" w:rsidRPr="003E3BC6" w:rsidRDefault="005F75F0" w:rsidP="002574DD">
            <w:pPr>
              <w:widowControl/>
              <w:jc w:val="left"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</w:tbl>
    <w:p w14:paraId="34C9CC64" w14:textId="77777777" w:rsidR="005F75F0" w:rsidRPr="003E3BC6" w:rsidRDefault="005F75F0" w:rsidP="005F75F0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3CB2F9A9" w14:textId="77777777" w:rsidR="005F75F0" w:rsidRPr="003E3BC6" w:rsidRDefault="005F75F0" w:rsidP="005F75F0">
      <w:pPr>
        <w:spacing w:line="360" w:lineRule="auto" w:before="0" w:after="0"/>
        <w:ind w:firstLine="420"/>
        <w:rPr>
          <w:rFonts w:hint="eastAsia"/>
          <w:color w:val="000000" w:themeColor="text1"/>
        </w:rPr>
        <w:sectPr w:rsidR="005F75F0" w:rsidRPr="003E3BC6" w:rsidSect="005F75F0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542940D5" w14:textId="77777777" w:rsidR="00F2568C" w:rsidRDefault="00F2568C">
      <w:pPr>
        <w:spacing w:line="360" w:lineRule="auto" w:before="0" w:after="0"/>
        <w:ind w:firstLine="420"/>
        <w:rPr>
          <w:rFonts w:hint="eastAsia"/>
        </w:rPr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