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6203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99bd533-e8a9-49cd-99b6-3027b8371bb8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6203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e8341c8-f396-47c9-9a08-116bfe1e02fb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