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834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cbceedd-fb6b-4472-85b2-b43f03fa7c6f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83412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