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928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df654-db7b-49c9-ad20-0e9fa9104a7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2875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