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9FC8C" w14:textId="77777777" w:rsidR="00361A8F" w:rsidRPr="003E3BC6" w:rsidRDefault="00361A8F" w:rsidP="00361A8F">
      <w:pPr>
        <w:spacing w:line="360" w:lineRule="auto" w:before="0" w:after="0"/>
        <w:ind w:firstLine="420"/>
        <w:jc w:val="center"/>
        <w:rPr>
          <w:rFonts w:hint="eastAsia"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  <w:sz w:val="28"/>
          <w:szCs w:val="28"/>
        </w:rPr>
        <w:t>近三年无行贿犯罪行为承诺书</w:t>
      </w:r>
    </w:p>
    <w:p w14:paraId="704A4280" w14:textId="77777777" w:rsidR="00361A8F" w:rsidRPr="003E3BC6" w:rsidRDefault="00361A8F" w:rsidP="00361A8F">
      <w:pPr>
        <w:spacing w:line="360" w:lineRule="auto" w:before="0" w:after="0"/>
        <w:ind w:firstLine="420"/>
        <w:jc w:val="left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本人以企业法人代表人的身份郑重承诺：</w:t>
      </w:r>
    </w:p>
    <w:p w14:paraId="6BE618D1" w14:textId="77777777" w:rsidR="00361A8F" w:rsidRPr="003E3BC6" w:rsidRDefault="00361A8F" w:rsidP="00361A8F">
      <w:pPr>
        <w:spacing w:line="360" w:lineRule="auto" w:before="0" w:after="0"/>
        <w:ind w:firstLine="420"/>
        <w:jc w:val="left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 xml:space="preserve">    本公司、公司法定代表人及其项目负责人自20</w:t>
      </w:r>
      <w:r w:rsidRPr="003E3BC6">
        <w:rPr>
          <w:rFonts w:hint="eastAsia"/>
          <w:color w:val="000000" w:themeColor="text1"/>
          <w:u w:val="single"/>
        </w:rPr>
        <w:t xml:space="preserve"> 22 </w:t>
      </w:r>
      <w:r w:rsidRPr="003E3BC6">
        <w:rPr>
          <w:rFonts w:hint="eastAsia"/>
          <w:color w:val="000000" w:themeColor="text1"/>
        </w:rPr>
        <w:t>年</w:t>
      </w:r>
      <w:r w:rsidRPr="003E3BC6">
        <w:rPr>
          <w:rFonts w:hint="eastAsia"/>
          <w:color w:val="000000" w:themeColor="text1"/>
          <w:u w:val="single"/>
        </w:rPr>
        <w:t xml:space="preserve"> 01 </w:t>
      </w:r>
      <w:r w:rsidRPr="003E3BC6">
        <w:rPr>
          <w:rFonts w:hint="eastAsia"/>
          <w:color w:val="000000" w:themeColor="text1"/>
        </w:rPr>
        <w:t>月</w:t>
      </w:r>
      <w:r w:rsidRPr="003E3BC6">
        <w:rPr>
          <w:rFonts w:hint="eastAsia"/>
          <w:color w:val="000000" w:themeColor="text1"/>
          <w:u w:val="single"/>
        </w:rPr>
        <w:t xml:space="preserve"> 01 </w:t>
      </w:r>
      <w:r w:rsidRPr="003E3BC6">
        <w:rPr>
          <w:rFonts w:hint="eastAsia"/>
          <w:color w:val="000000" w:themeColor="text1"/>
        </w:rPr>
        <w:t>日至投标截止时间无行贿犯罪行为，愿意接受社会各界监督。</w:t>
      </w:r>
    </w:p>
    <w:p w14:paraId="7552EE8D" w14:textId="77777777" w:rsidR="00361A8F" w:rsidRPr="003E3BC6" w:rsidRDefault="00361A8F" w:rsidP="00361A8F">
      <w:pPr>
        <w:spacing w:line="360" w:lineRule="auto" w:before="0" w:after="0"/>
        <w:ind w:firstLineChars="200" w:firstLine="420"/>
        <w:jc w:val="left"/>
        <w:rPr>
          <w:rFonts w:hint="eastAsia"/>
          <w:color w:val="000000" w:themeColor="text1"/>
        </w:rPr>
      </w:pPr>
      <w:r w:rsidRPr="003E3BC6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60E8AAF" wp14:editId="56EB40E0">
            <wp:simplePos x="0" y="0"/>
            <wp:positionH relativeFrom="column">
              <wp:posOffset>1708031</wp:posOffset>
            </wp:positionH>
            <wp:positionV relativeFrom="paragraph">
              <wp:posOffset>592432</wp:posOffset>
            </wp:positionV>
            <wp:extent cx="1538334" cy="1512000"/>
            <wp:effectExtent l="0" t="0" r="5080" b="0"/>
            <wp:wrapNone/>
            <wp:docPr id="1" name="图片 123424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334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BC6">
        <w:rPr>
          <w:rFonts w:hint="eastAsia"/>
          <w:color w:val="000000" w:themeColor="text1"/>
        </w:rPr>
        <w:t>本公司、公司法定代表人及其项目负责人若有违反承诺内容的行为，自愿接受取消投标资格、记入信用档案、取消中标签约资格、没收投标保证金等有关处理，愿意承担法律责任，给招标人造成损失的，依法承担赔偿责任。</w:t>
      </w:r>
    </w:p>
    <w:p w14:paraId="09969555" w14:textId="77777777" w:rsidR="00361A8F" w:rsidRPr="003E3BC6" w:rsidRDefault="00361A8F" w:rsidP="00361A8F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70EB85F6" w14:textId="77777777" w:rsidR="00361A8F" w:rsidRPr="003E3BC6" w:rsidRDefault="00361A8F" w:rsidP="00361A8F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167F3564" w14:textId="77777777" w:rsidR="00361A8F" w:rsidRPr="003E3BC6" w:rsidRDefault="00361A8F" w:rsidP="00361A8F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292FFD18" w14:textId="77777777" w:rsidR="00361A8F" w:rsidRPr="003E3BC6" w:rsidRDefault="00361A8F" w:rsidP="00361A8F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10D4B4D" w14:textId="77777777" w:rsidR="00361A8F" w:rsidRPr="003E3BC6" w:rsidRDefault="00361A8F" w:rsidP="00361A8F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563FEFC2" w14:textId="77777777" w:rsidR="00F2568C" w:rsidRPr="00361A8F" w:rsidRDefault="00F2568C">
      <w:pPr>
        <w:spacing w:line="360" w:lineRule="auto" w:before="0" w:after="0"/>
        <w:ind w:firstLine="420"/>
        <w:rPr>
          <w:rFonts w:hint="eastAsia"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