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</w:p>
    <w:tbl>
      <w:tblPr>
        <w:tblStyle w:val="1_116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设备名称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燃气灶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蒸饭柜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冷藏柜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冰柜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烤箱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和面机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冷柜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消毒柜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留样柜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保温箱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煎蛋器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煮面炉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电饼铛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豆浆机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包子机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保温售饭台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陶瓷牛奶鼎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泡茶壶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不锈钢保温桶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压面机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搅拌机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除湿机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三星水池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污碟台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面食操作台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四层立架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三层调料架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展示架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白钢工作台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不锈钢货架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米面架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不锈钢烟管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吸油烟机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主管道净化器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主管道排风柜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防火阀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灭蚊蝇灯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挡鼠板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电子秤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防尘网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116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