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7632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开户许可证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763228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