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31419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d5e3aabc-1b35-4a4e-a5b7-834a5bd5da5f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314195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3141957"/>
            <wp:docPr id="2" name="Picture 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5cab6503-01b5-42b4-a1a5-8f50b435bd72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3141957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