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李景浩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223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d8a2206-de78-4eae-9c45-6ef58089c9a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2232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4"/>
        <w:spacing w:line="360" w:lineRule="auto" w:before="0" w:after="0"/>
        <w:ind w:firstLine="420"/>
      </w:pPr>
      <w:r>
        <w:t>李在勇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16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f9036d1-cbc4-40b7-8222-7c0983ae92b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16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