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pBdr/>
        <w:spacing w:line="360" w:lineRule="auto" w:before="0" w:after="0"/>
        <w:ind w:firstLine="420"/>
        <w:rPr>
          <w:rFonts w:ascii="宋体" w:hAnsi="宋体" w:cs="宋体"/>
          <w:color w:val="000000" w:themeColor="text1"/>
        </w:rPr>
      </w:pPr>
      <w:r>
        <w:rPr>
          <w:rFonts w:ascii="宋体" w:hAnsi="宋体" w:eastAsia="宋体" w:cs="宋体"/>
        </w:rPr>
      </w:r>
      <w:bookmarkStart w:id="0" w:name="_Toc184654789"/>
      <w:r>
        <w:rPr>
          <w:rFonts w:hint="eastAsia" w:ascii="宋体" w:hAnsi="宋体" w:eastAsia="宋体" w:cs="宋体"/>
          <w:color w:val="000000" w:themeColor="text1"/>
        </w:rPr>
        <w:t xml:space="preserve">单位负责人为同一人或存在控股、管理关系的单位情况说明</w:t>
      </w:r>
      <w:bookmarkEnd w:id="0"/>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致：长城钻探工程有限公司钻井一公司</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我公司承诺不存在下列情形：</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center"/>
        <w:rPr>
          <w:rFonts w:ascii="宋体" w:hAnsi="宋体" w:cs="宋体"/>
          <w:b/>
          <w:color w:val="000000" w:themeColor="text1"/>
        </w:rPr>
      </w:pPr>
      <w:r>
        <w:rPr>
          <w:rFonts w:hint="eastAsia" w:ascii="宋体" w:hAnsi="宋体" w:eastAsia="宋体" w:cs="宋体"/>
          <w:b/>
          <w:color w:val="000000" w:themeColor="text1"/>
        </w:rPr>
        <w:t xml:space="preserve">单位负责人为同一人或存在控股、管理关系，</w:t>
      </w:r>
      <w:r>
        <w:rPr>
          <w:rFonts w:ascii="宋体" w:hAnsi="宋体" w:eastAsia="宋体" w:cs="宋体"/>
          <w:b/>
          <w:spacing w:val="2"/>
          <w:szCs w:val="21"/>
        </w:rPr>
        <w:t xml:space="preserve">参加同一标包投标或者未划分标包的同一招标项目投标</w:t>
      </w:r>
      <w:r>
        <w:rPr>
          <w:rFonts w:ascii="宋体" w:hAnsi="宋体" w:eastAsia="宋体" w:cs="宋体"/>
          <w:b/>
          <w:color w:val="000000" w:themeColor="text1"/>
        </w:rPr>
      </w:r>
      <w:r>
        <w:rPr>
          <w:rFonts w:ascii="宋体" w:hAnsi="宋体" w:cs="宋体"/>
          <w:b/>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53120" behindDoc="1" locked="0" layoutInCell="1" allowOverlap="1">
                <wp:simplePos x="0" y="0"/>
                <wp:positionH relativeFrom="column">
                  <wp:posOffset>1762401</wp:posOffset>
                </wp:positionH>
                <wp:positionV relativeFrom="paragraph">
                  <wp:posOffset>117843</wp:posOffset>
                </wp:positionV>
                <wp:extent cx="1380849" cy="1358457"/>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flipH="0" flipV="0">
                          <a:off x="0" y="0"/>
                          <a:ext cx="1380848" cy="13584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3120;o:allowoverlap:true;o:allowincell:true;mso-position-horizontal-relative:text;margin-left:138.77pt;mso-position-horizontal:absolute;mso-position-vertical-relative:text;margin-top:9.28pt;mso-position-vertical:absolute;width:108.73pt;height:106.97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right="84" w:firstLine="420"/>
        <w:rPr>
          <w:rFonts w:ascii="宋体" w:hAnsi="宋体" w:cs="宋体"/>
          <w:color w:val="000000" w:themeColor="text1"/>
          <w:szCs w:val="21"/>
        </w:rPr>
      </w:pPr>
      <w:r>
        <w:rPr>
          <w:rFonts w:hint="eastAsia" w:ascii="宋体" w:hAnsi="宋体" w:eastAsia="宋体" w:cs="宋体"/>
          <w:color w:val="000000" w:themeColor="text1"/>
          <w:szCs w:val="21"/>
          <w:lang w:bidi="ar"/>
        </w:rPr>
        <w:t xml:space="preserve">投标人：</w:t>
      </w:r>
      <w:r>
        <w:rPr>
          <w:rFonts w:hint="eastAsia" w:ascii="宋体" w:hAnsi="宋体" w:eastAsia="宋体" w:cs="宋体"/>
          <w:color w:val="000000" w:themeColor="text1"/>
          <w:szCs w:val="21"/>
          <w:u w:val="single"/>
          <w:lang w:bidi="ar"/>
        </w:rPr>
        <w:t xml:space="preserve">   辽宁德晟物业有限公司   </w:t>
      </w:r>
      <w:r>
        <w:rPr>
          <w:rFonts w:hint="eastAsia" w:ascii="宋体" w:hAnsi="宋体" w:eastAsia="宋体" w:cs="宋体"/>
          <w:color w:val="000000" w:themeColor="text1"/>
          <w:szCs w:val="21"/>
          <w:lang w:bidi="ar"/>
        </w:rPr>
        <w:t xml:space="preserve">（盖单位章）</w:t>
      </w:r>
      <w:r>
        <w:rPr>
          <w:rFonts w:ascii="宋体" w:hAnsi="宋体" w:eastAsia="宋体" w:cs="宋体"/>
          <w:color w:val="000000" w:themeColor="text1"/>
          <w:szCs w:val="21"/>
          <w:lang w:bidi="ar"/>
        </w:rPr>
      </w:r>
      <w:r>
        <w:rPr>
          <w:rFonts w:ascii="宋体" w:hAnsi="宋体" w:cs="宋体"/>
          <w:color w:val="000000" w:themeColor="text1"/>
          <w:szCs w:val="21"/>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Heading4"/>
        <w:pBdr/>
        <w:spacing w:line="360" w:lineRule="auto" w:before="0" w:after="0"/>
        <w:ind w:firstLine="420"/>
        <w:rPr>
          <w:rFonts w:ascii="宋体" w:hAnsi="宋体" w:cs="宋体"/>
          <w:color w:val="000000" w:themeColor="text1"/>
        </w:rPr>
      </w:pPr>
      <w:r>
        <w:rPr>
          <w:rFonts w:ascii="宋体" w:hAnsi="宋体" w:eastAsia="宋体" w:cs="宋体"/>
        </w:rPr>
      </w:r>
      <w:bookmarkStart w:id="1" w:name="_Toc184654790"/>
      <w:r>
        <w:rPr>
          <w:rFonts w:hint="eastAsia" w:ascii="宋体" w:hAnsi="宋体" w:eastAsia="宋体" w:cs="宋体"/>
          <w:color w:val="000000" w:themeColor="text1"/>
        </w:rPr>
        <w:t xml:space="preserve">与招标人不存在可能影响招标公正性的利害关系的</w:t>
      </w:r>
      <w:r>
        <w:rPr>
          <w:rFonts w:hint="eastAsia" w:ascii="宋体" w:hAnsi="宋体" w:eastAsia="宋体" w:cs="宋体"/>
          <w:color w:val="000000" w:themeColor="text1"/>
        </w:rPr>
        <w:t xml:space="preserve">承诺</w:t>
      </w:r>
      <w:bookmarkEnd w:id="1"/>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致：长城钻探工程有限公司钻井一公司</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鉴于贵单位组织的招标项目，我公司（以下简称“本单位”）在此就与招标人不存在可能影响招标公正性的利害关系作出以下承诺：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一、本单位承诺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本单位与招标人及其工作人员不存在以下利害关系：</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家庭成员关系，包括夫妻、直系血亲、三代以内旁系血亲及姻亲关系；</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经济利益关系，包括直接或间接持有对方股份、投资关系、债权债务关系等；</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其他可能影响招标公正性的关系，如合作、咨询、代理、共同利益等。</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本单位在参与本次招标活动中，将严格遵守招标文件的规定和相关的法律法规，确保招标过程的公正、公平、透明。</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本单位保证，在招标过程中不会利用任何不正当手段影响招标结果，不会进行任何形式的围标、串标、行贿等违法行为。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二、承诺履行</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本单位如有违反上述承诺的行为，愿意接受招标人的处罚，包括但不限于取消投标资格、没收投标保证金、承担违约责任等。</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本单位同意，招标人有权在招标过程中对本单位提供的资料和承诺的真实性进行核实，本单位将予以积极配合。</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三、法律效力</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本承诺书自本单位签字盖章之日起生效，具有法律效力，对双方均具有约束力。</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53120" behindDoc="1" locked="0" layoutInCell="1" allowOverlap="1">
                <wp:simplePos x="0" y="0"/>
                <wp:positionH relativeFrom="column">
                  <wp:posOffset>1838601</wp:posOffset>
                </wp:positionH>
                <wp:positionV relativeFrom="paragraph">
                  <wp:posOffset>346351</wp:posOffset>
                </wp:positionV>
                <wp:extent cx="1380849" cy="135845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9"/>
                        <a:stretch/>
                      </pic:blipFill>
                      <pic:spPr bwMode="auto">
                        <a:xfrm rot="0" flipH="0" flipV="0">
                          <a:off x="0" y="0"/>
                          <a:ext cx="1380848" cy="13584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3120;o:allowoverlap:true;o:allowincell:true;mso-position-horizontal-relative:text;margin-left:144.77pt;mso-position-horizontal:absolute;mso-position-vertical-relative:text;margin-top:27.27pt;mso-position-vertical:absolute;width:108.73pt;height:106.97pt;mso-wrap-distance-left:9.07pt;mso-wrap-distance-top:0.00pt;mso-wrap-distance-right:9.07pt;mso-wrap-distance-bottom:0.00pt;rotation:0;z-index:1;" stroked="false">
                <v:imagedata r:id="rId9" o:title=""/>
                <o:lock v:ext="edit" rotation="t"/>
              </v:shape>
            </w:pict>
          </mc:Fallback>
        </mc:AlternateContent>
      </w:r>
      <w:r>
        <w:rPr>
          <w:rFonts w:hint="eastAsia" w:ascii="宋体" w:hAnsi="宋体" w:eastAsia="宋体" w:cs="宋体"/>
          <w:color w:val="000000" w:themeColor="text1"/>
        </w:rPr>
        <w:t xml:space="preserve">本单位郑重承诺，上述内容真实、准确、完整，如有不实之处，本单位愿意承担由此产生的一切法律后果。</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特此承诺！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right="84" w:firstLine="420"/>
        <w:rPr>
          <w:rFonts w:ascii="宋体" w:hAnsi="宋体" w:cs="宋体"/>
          <w:color w:val="000000" w:themeColor="text1"/>
          <w:szCs w:val="21"/>
        </w:rPr>
      </w:pPr>
      <w:r>
        <w:rPr>
          <w:rFonts w:hint="eastAsia" w:ascii="宋体" w:hAnsi="宋体" w:eastAsia="宋体" w:cs="宋体"/>
          <w:color w:val="000000" w:themeColor="text1"/>
          <w:szCs w:val="21"/>
          <w:lang w:bidi="ar"/>
        </w:rPr>
        <w:t xml:space="preserve">投标人：</w:t>
      </w:r>
      <w:r>
        <w:rPr>
          <w:rFonts w:hint="eastAsia" w:ascii="宋体" w:hAnsi="宋体" w:eastAsia="宋体" w:cs="宋体"/>
          <w:color w:val="000000" w:themeColor="text1"/>
          <w:szCs w:val="21"/>
          <w:u w:val="single"/>
          <w:lang w:bidi="ar"/>
        </w:rPr>
        <w:t xml:space="preserve">   辽宁德晟物业有限公司   </w:t>
      </w:r>
      <w:r>
        <w:rPr>
          <w:rFonts w:hint="eastAsia" w:ascii="宋体" w:hAnsi="宋体" w:eastAsia="宋体" w:cs="宋体"/>
          <w:color w:val="000000" w:themeColor="text1"/>
          <w:szCs w:val="21"/>
          <w:lang w:bidi="ar"/>
        </w:rPr>
        <w:t xml:space="preserve">（盖单位章）</w:t>
      </w:r>
      <w:r>
        <w:rPr>
          <w:rFonts w:ascii="宋体" w:hAnsi="宋体" w:eastAsia="宋体" w:cs="宋体"/>
          <w:color w:val="000000" w:themeColor="text1"/>
          <w:szCs w:val="21"/>
          <w:lang w:bidi="ar"/>
        </w:rPr>
      </w:r>
      <w:r>
        <w:rPr>
          <w:rFonts w:ascii="宋体" w:hAnsi="宋体" w:cs="宋体"/>
          <w:color w:val="000000" w:themeColor="text1"/>
          <w:szCs w:val="21"/>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ascii="宋体" w:hAnsi="宋体" w:cs="宋体"/>
          <w:color w:val="000000" w:themeColor="text1"/>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Style w:val="Heading4"/>
        <w:pBdr/>
        <w:spacing w:line="360" w:lineRule="auto" w:before="0" w:after="0"/>
        <w:ind w:firstLine="420"/>
        <w:rPr>
          <w:rFonts w:ascii="宋体" w:hAnsi="宋体" w:cs="宋体"/>
          <w:color w:val="000000" w:themeColor="text1"/>
        </w:rPr>
      </w:pPr>
      <w:r>
        <w:rPr>
          <w:rFonts w:ascii="宋体" w:hAnsi="宋体" w:eastAsia="宋体" w:cs="宋体"/>
        </w:rPr>
      </w:r>
      <w:bookmarkStart w:id="2" w:name="_Toc184654791"/>
      <w:r>
        <w:rPr>
          <w:rFonts w:hint="eastAsia" w:ascii="宋体" w:hAnsi="宋体" w:eastAsia="宋体" w:cs="宋体"/>
          <w:color w:val="000000" w:themeColor="text1"/>
        </w:rPr>
        <w:t xml:space="preserve">项目负责人（项目经理）承诺书</w:t>
      </w:r>
      <w:bookmarkEnd w:id="2"/>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致：长城钻探工程有限公司钻井一公司</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关于</w:t>
      </w:r>
      <w:r>
        <w:rPr>
          <w:rFonts w:hint="eastAsia" w:ascii="宋体" w:hAnsi="宋体" w:eastAsia="宋体" w:cs="宋体"/>
          <w:color w:val="000000" w:themeColor="text1"/>
          <w:u w:val="single"/>
        </w:rPr>
        <w:t xml:space="preserve">长城钻探钻井一公司202</w:t>
      </w:r>
      <w:r>
        <w:rPr>
          <w:rFonts w:ascii="宋体" w:hAnsi="宋体" w:eastAsia="宋体" w:cs="宋体"/>
          <w:color w:val="000000" w:themeColor="text1"/>
          <w:u w:val="single"/>
        </w:rPr>
        <w:t xml:space="preserve">5</w:t>
      </w:r>
      <w:r>
        <w:rPr>
          <w:rFonts w:hint="eastAsia" w:ascii="宋体" w:hAnsi="宋体" w:eastAsia="宋体" w:cs="宋体"/>
          <w:color w:val="000000" w:themeColor="text1"/>
          <w:u w:val="single"/>
        </w:rPr>
        <w:t xml:space="preserve">年度员工餐饮供应 </w:t>
      </w:r>
      <w:r>
        <w:rPr>
          <w:rFonts w:hint="eastAsia" w:ascii="宋体" w:hAnsi="宋体" w:eastAsia="宋体" w:cs="宋体"/>
          <w:color w:val="000000" w:themeColor="text1"/>
        </w:rPr>
        <w:t xml:space="preserve">项目投标事宜，我单位在此郑重承诺：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t xml:space="preserve">项目负责人（项目经理）不担任其他在实施项目的项目负责人，（项目经理）为不可替换人员。</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mc:AlternateContent>
          <mc:Choice Requires="wpg">
            <w:drawing>
              <wp:inline distT="0" distB="0" distL="0" distR="0">
                <wp:extent cx="2892900" cy="19236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0"/>
                        <a:stretch/>
                      </pic:blipFill>
                      <pic:spPr bwMode="auto">
                        <a:xfrm flipH="0" flipV="0">
                          <a:off x="0" y="0"/>
                          <a:ext cx="2892899" cy="19235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27.79pt;height:151.46pt;mso-wrap-distance-left:0.00pt;mso-wrap-distance-top:0.00pt;mso-wrap-distance-right:0.00pt;mso-wrap-distance-bottom:0.00pt;z-index:1;" stroked="false">
                <v:imagedata r:id="rId10" o:title=""/>
                <o:lock v:ext="edit" rotation="t"/>
              </v:shape>
            </w:pict>
          </mc:Fallback>
        </mc:AlternateContent>
      </w:r>
      <w:r>
        <w:rPr>
          <w:rFonts w:ascii="宋体" w:hAnsi="宋体" w:eastAsia="宋体" w:cs="宋体"/>
          <w:color w:val="000000" w:themeColor="text1"/>
        </w:rPr>
        <mc:AlternateContent>
          <mc:Choice Requires="wpg">
            <w:drawing>
              <wp:inline distT="0" distB="0" distL="0" distR="0">
                <wp:extent cx="2892900" cy="19236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1"/>
                        <a:stretch/>
                      </pic:blipFill>
                      <pic:spPr bwMode="auto">
                        <a:xfrm flipH="0" flipV="0">
                          <a:off x="0" y="0"/>
                          <a:ext cx="2892899" cy="19235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27.79pt;height:151.46pt;mso-wrap-distance-left:0.00pt;mso-wrap-distance-top:0.00pt;mso-wrap-distance-right:0.00pt;mso-wrap-distance-bottom:0.00pt;z-index:1;" stroked="false">
                <v:imagedata r:id="rId11"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53120" behindDoc="1" locked="0" layoutInCell="1" allowOverlap="1">
                <wp:simplePos x="0" y="0"/>
                <wp:positionH relativeFrom="column">
                  <wp:posOffset>2057676</wp:posOffset>
                </wp:positionH>
                <wp:positionV relativeFrom="paragraph">
                  <wp:posOffset>89810</wp:posOffset>
                </wp:positionV>
                <wp:extent cx="1380849" cy="1358457"/>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9"/>
                        <a:stretch/>
                      </pic:blipFill>
                      <pic:spPr bwMode="auto">
                        <a:xfrm rot="0" flipH="0" flipV="0">
                          <a:off x="0" y="0"/>
                          <a:ext cx="1380848" cy="13584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53120;o:allowoverlap:true;o:allowincell:true;mso-position-horizontal-relative:text;margin-left:162.02pt;mso-position-horizontal:absolute;mso-position-vertical-relative:text;margin-top:7.07pt;mso-position-vertical:absolute;width:108.73pt;height:106.97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right="84" w:firstLine="420"/>
        <w:rPr>
          <w:rFonts w:ascii="宋体" w:hAnsi="宋体" w:cs="宋体"/>
          <w:color w:val="000000" w:themeColor="text1"/>
          <w:szCs w:val="21"/>
        </w:rPr>
      </w:pPr>
      <w:r>
        <w:rPr>
          <w:rFonts w:hint="eastAsia" w:ascii="宋体" w:hAnsi="宋体" w:eastAsia="宋体" w:cs="宋体"/>
          <w:color w:val="000000" w:themeColor="text1"/>
          <w:szCs w:val="21"/>
          <w:lang w:bidi="ar"/>
        </w:rPr>
        <w:t xml:space="preserve">投标人：</w:t>
      </w:r>
      <w:r>
        <w:rPr>
          <w:rFonts w:hint="eastAsia" w:ascii="宋体" w:hAnsi="宋体" w:eastAsia="宋体" w:cs="宋体"/>
          <w:color w:val="000000" w:themeColor="text1"/>
          <w:szCs w:val="21"/>
          <w:u w:val="single"/>
          <w:lang w:bidi="ar"/>
        </w:rPr>
        <w:t xml:space="preserve">   辽宁德晟物业有限公司   </w:t>
      </w:r>
      <w:r>
        <w:rPr>
          <w:rFonts w:hint="eastAsia" w:ascii="宋体" w:hAnsi="宋体" w:eastAsia="宋体" w:cs="宋体"/>
          <w:color w:val="000000" w:themeColor="text1"/>
          <w:szCs w:val="21"/>
          <w:lang w:bidi="ar"/>
        </w:rPr>
        <w:t xml:space="preserve">（盖单位章）</w:t>
      </w:r>
      <w:r>
        <w:rPr>
          <w:rFonts w:ascii="宋体" w:hAnsi="宋体" w:eastAsia="宋体" w:cs="宋体"/>
          <w:color w:val="000000" w:themeColor="text1"/>
          <w:szCs w:val="21"/>
          <w:lang w:bidi="ar"/>
        </w:rPr>
      </w:r>
      <w:r>
        <w:rPr>
          <w:rFonts w:ascii="宋体" w:hAnsi="宋体" w:cs="宋体"/>
          <w:color w:val="000000" w:themeColor="text1"/>
          <w:szCs w:val="21"/>
        </w:rPr>
      </w:r>
    </w:p>
    <w:p>
      <w:pPr>
        <w:pBdr/>
        <w:spacing w:line="360" w:lineRule="auto" w:before="0" w:after="0"/>
        <w:ind w:firstLine="420"/>
        <w:rPr>
          <w:rFonts w:hint="eastAsia" w:ascii="宋体" w:hAnsi="宋体" w:cs="宋体"/>
          <w:color w:val="000000" w:themeColor="text1"/>
          <w:highlight w:val="none"/>
        </w:rPr>
      </w:pPr>
      <w:r>
        <w:rPr>
          <w:rFonts w:hint="eastAsia" w:ascii="宋体" w:hAnsi="宋体" w:eastAsia="宋体" w:cs="宋体"/>
          <w:color w:val="000000" w:themeColor="text1"/>
          <w:highlight w:val="none"/>
        </w:rPr>
      </w:r>
      <w:r>
        <w:rPr>
          <w:rFonts w:hint="eastAsia" w:ascii="宋体" w:hAnsi="宋体" w:eastAsia="宋体" w:cs="宋体"/>
          <w:color w:val="000000" w:themeColor="text1"/>
          <w:highlight w:val="none"/>
        </w:rPr>
      </w:r>
      <w:r>
        <w:rPr>
          <w:rFonts w:hint="eastAsia" w:ascii="宋体" w:hAnsi="宋体" w:cs="宋体"/>
          <w:color w:val="000000" w:themeColor="text1"/>
          <w:highlight w:val="none"/>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line="360" w:lineRule="auto" w:before="0" w:after="0"/>
        <w:ind w:firstLine="420"/>
        <w:rPr>
          <w:rFonts w:hint="eastAsia" w:ascii="宋体" w:hAnsi="宋体" w:cs="宋体"/>
          <w:color w:val="000000" w:themeColor="text1"/>
          <w:highlight w:val="none"/>
        </w:rPr>
      </w:pPr>
      <w:r>
        <w:rPr>
          <w:rFonts w:ascii="宋体" w:hAnsi="宋体" w:eastAsia="宋体" w:cs="宋体"/>
          <w:color w:val="000000" w:themeColor="text1"/>
        </w:rPr>
      </w:r>
      <w:r>
        <w:rPr>
          <w:rFonts w:ascii="宋体" w:hAnsi="宋体" w:eastAsia="宋体" w:cs="宋体"/>
          <w:color w:val="000000" w:themeColor="text1"/>
        </w:rPr>
      </w:r>
      <w:r>
        <w:rPr>
          <w:rFonts w:hint="eastAsia" w:ascii="宋体" w:hAnsi="宋体" w:cs="宋体"/>
          <w:color w:val="000000" w:themeColor="text1"/>
          <w:highlight w:val="none"/>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