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/>
        <w:spacing w:line="360" w:lineRule="auto" w:before="0" w:after="0"/>
        <w:ind w:firstLine="420"/>
        <w:rPr>
          <w:highlight w:val="none"/>
        </w:rPr>
      </w:pPr>
      <w:r>
        <w:t xml:space="preserve">12321</w:t>
      </w:r>
      <w:r/>
    </w:p>
    <w:p>
      <w:pPr>
        <w:pBdr/>
        <w:spacing w:line="360" w:lineRule="auto" w:before="0" w:after="0"/>
        <w:ind w:firstLine="420"/>
        <w:rPr>
          <w:highlight w:val="none"/>
        </w:rPr>
      </w:pPr>
      <w:r>
        <w:rPr>
          <w:highlight w:val="none"/>
        </w:rPr>
        <w:t xml:space="preserve">dsf</w:t>
      </w:r>
      <w:r>
        <w:rPr>
          <w:highlight w:val="none"/>
        </w:rPr>
        <w:t xml:space="preserve">ads</w:t>
      </w:r>
      <w:r>
        <w:rPr>
          <w:highlight w:val="none"/>
        </w:rPr>
        <w:t xml:space="preserve">fds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line="360" w:lineRule="auto" w:before="0" w:after="0"/>
        <w:ind w:firstLine="420"/>
        <w:rPr>
          <w:highlight w:val="none"/>
        </w:rPr>
      </w:pPr>
      <w:r>
        <w:rPr>
          <w:highlight w:val="none"/>
        </w:rPr>
        <w:t xml:space="preserve">Fdsfasdfdas</w:t>
      </w:r>
      <w:r>
        <w:rPr>
          <w:highlight w:val="none"/>
        </w:rPr>
      </w:r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>
          <w:highlight w:val="none"/>
        </w:rPr>
      </w:pPr>
      <w:r>
        <w:rPr>
          <w:highlight w:val="none"/>
        </w:rPr>
        <w:t xml:space="preserve">Fadsfas</w:t>
      </w:r>
      <w:r>
        <w:rPr>
          <w:highlight w:val="none"/>
        </w:rPr>
      </w:r>
    </w:p>
    <w:p>
      <w:pPr>
        <w:pBdr/>
        <w:spacing w:line="360" w:lineRule="auto" w:before="0" w:after="0"/>
        <w:ind w:firstLine="420"/>
        <w:rPr>
          <w:highlight w:val="none"/>
        </w:rPr>
      </w:pPr>
      <w:r>
        <w:rPr>
          <w:highlight w:val="none"/>
        </w:rPr>
        <w:t xml:space="preserve">F</w:t>
      </w:r>
      <w:r>
        <w:rPr>
          <w:highlight w:val="none"/>
        </w:rPr>
      </w:r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>
          <w:highlight w:val="none"/>
        </w:rPr>
      </w:pPr>
      <w:r>
        <w:rPr>
          <w:highlight w:val="none"/>
        </w:rPr>
        <w:t xml:space="preserve">Sadfasdfasdf</w:t>
      </w:r>
      <w:r>
        <w:rPr>
          <w:highlight w:val="none"/>
        </w:rPr>
      </w:r>
    </w:p>
    <w:p>
      <w:pPr>
        <w:pBdr/>
        <w:spacing w:line="360" w:lineRule="auto" w:before="0" w:after="0"/>
        <w:ind w:firstLine="420"/>
        <w:rPr>
          <w:highlight w:val="none"/>
        </w:rPr>
      </w:pPr>
      <w:r>
        <w:rPr>
          <w:highlight w:val="none"/>
        </w:rPr>
        <w:t xml:space="preserve">Sa</w:t>
      </w:r>
      <w:r>
        <w:rPr>
          <w:highlight w:val="none"/>
        </w:rPr>
      </w:r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>
          <w:highlight w:val="none"/>
        </w:rPr>
      </w:pPr>
      <w:r>
        <w:rPr>
          <w:highlight w:val="none"/>
        </w:rPr>
        <w:t xml:space="preserve">Fasd</w:t>
      </w:r>
      <w:r>
        <w:rPr>
          <w:highlight w:val="none"/>
        </w:rPr>
      </w:r>
    </w:p>
    <w:p>
      <w:pPr>
        <w:pBdr/>
        <w:spacing w:line="360" w:lineRule="auto" w:before="0" w:after="0"/>
        <w:ind w:firstLine="420"/>
        <w:rPr>
          <w:highlight w:val="none"/>
        </w:rPr>
      </w:pPr>
      <w:r>
        <w:rPr>
          <w:highlight w:val="none"/>
        </w:rPr>
        <w:t xml:space="preserve">Fas</w:t>
      </w:r>
      <w:r>
        <w:rPr>
          <w:highlight w:val="none"/>
        </w:rPr>
      </w:r>
    </w:p>
    <w:p>
      <w:pPr>
        <w:pBdr/>
        <w:spacing w:line="360" w:lineRule="auto" w:before="0" w:after="0"/>
        <w:ind w:firstLine="420"/>
        <w:rPr>
          <w:highlight w:val="none"/>
        </w:rPr>
      </w:pPr>
      <w:r>
        <w:rPr>
          <w:highlight w:val="none"/>
        </w:rPr>
        <w:t xml:space="preserve">Df</w:t>
      </w:r>
      <w:r>
        <w:rPr>
          <w:highlight w:val="none"/>
        </w:rPr>
      </w:r>
    </w:p>
    <w:p>
      <w:pPr>
        <w:pBdr/>
        <w:spacing w:line="360" w:lineRule="auto" w:before="0" w:after="0"/>
        <w:ind w:firstLine="420"/>
        <w:rPr>
          <w:highlight w:val="none"/>
        </w:rPr>
      </w:pPr>
      <w:r>
        <w:rPr>
          <w:highlight w:val="none"/>
        </w:rPr>
        <w:t xml:space="preserve">As</w:t>
      </w:r>
      <w:r>
        <w:rPr>
          <w:highlight w:val="none"/>
        </w:rPr>
      </w:r>
    </w:p>
    <w:p>
      <w:pPr>
        <w:pBdr/>
        <w:spacing w:line="360" w:lineRule="auto" w:before="0" w:after="0"/>
        <w:ind w:firstLine="420"/>
        <w:rPr>
          <w:highlight w:val="none"/>
        </w:rPr>
      </w:pPr>
      <w:r>
        <w:rPr>
          <w:highlight w:val="none"/>
        </w:rPr>
        <w:t xml:space="preserve">Df</w:t>
      </w:r>
      <w:r>
        <w:rPr>
          <w:highlight w:val="none"/>
        </w:rPr>
      </w:r>
    </w:p>
    <w:p>
      <w:pPr>
        <w:pBdr/>
        <w:spacing w:line="360" w:lineRule="auto" w:before="0" w:after="0"/>
        <w:ind w:firstLine="420"/>
        <w:rPr>
          <w:highlight w:val="none"/>
        </w:rPr>
      </w:pPr>
      <w:r>
        <w:rPr>
          <w:highlight w:val="none"/>
        </w:rPr>
        <w:t xml:space="preserve">Sad</w:t>
      </w:r>
      <w:r>
        <w:rPr>
          <w:highlight w:val="none"/>
        </w:rPr>
      </w:r>
    </w:p>
    <w:p>
      <w:pPr>
        <w:pBdr/>
        <w:spacing w:line="360" w:lineRule="auto" w:before="0" w:after="0"/>
        <w:ind w:firstLine="420"/>
        <w:rPr>
          <w:highlight w:val="none"/>
        </w:rPr>
      </w:pPr>
      <w:r>
        <w:rPr>
          <w:highlight w:val="none"/>
        </w:rPr>
        <w:t xml:space="preserve">F</w:t>
      </w:r>
      <w:r>
        <w:rPr>
          <w:highlight w:val="none"/>
        </w:rPr>
      </w:r>
    </w:p>
    <w:p>
      <w:pPr>
        <w:pBdr/>
        <w:spacing w:line="360" w:lineRule="auto" w:before="0" w:after="0"/>
        <w:ind w:firstLine="420"/>
        <w:rPr>
          <w:highlight w:val="none"/>
        </w:rPr>
      </w:pPr>
      <w:r>
        <w:rPr>
          <w:highlight w:val="none"/>
        </w:rPr>
        <w:t xml:space="preserve">As</w:t>
      </w:r>
      <w:r>
        <w:rPr>
          <w:highlight w:val="none"/>
        </w:rPr>
      </w:r>
    </w:p>
    <w:p>
      <w:pPr>
        <w:pBdr/>
        <w:spacing w:line="360" w:lineRule="auto" w:before="0" w:after="0"/>
        <w:ind w:firstLine="420"/>
        <w:rPr>
          <w:highlight w:val="none"/>
        </w:rPr>
      </w:pPr>
      <w:r>
        <w:rPr>
          <w:highlight w:val="none"/>
        </w:rPr>
        <w:t xml:space="preserve">Fsa</w:t>
      </w:r>
      <w:r>
        <w:rPr>
          <w:highlight w:val="none"/>
        </w:rPr>
      </w:r>
    </w:p>
    <w:p>
      <w:pPr>
        <w:pBdr/>
        <w:spacing w:line="360" w:lineRule="auto" w:before="0" w:after="0"/>
        <w:ind w:firstLine="420"/>
        <w:rPr>
          <w:highlight w:val="none"/>
        </w:rPr>
      </w:pPr>
      <w:r>
        <w:rPr>
          <w:highlight w:val="none"/>
        </w:rPr>
        <w:t xml:space="preserve">Df</w:t>
      </w:r>
      <w:r>
        <w:rPr>
          <w:highlight w:val="none"/>
        </w:rPr>
      </w:r>
    </w:p>
    <w:p>
      <w:pPr>
        <w:pBdr/>
        <w:spacing w:line="360" w:lineRule="auto" w:before="0" w:after="0"/>
        <w:ind w:firstLine="420"/>
        <w:rPr>
          <w:highlight w:val="none"/>
        </w:rPr>
      </w:pPr>
      <w:r>
        <w:rPr>
          <w:highlight w:val="none"/>
        </w:rPr>
        <w:t xml:space="preserve">Sa</w:t>
      </w:r>
      <w:r>
        <w:rPr>
          <w:highlight w:val="none"/>
        </w:rPr>
      </w:r>
    </w:p>
    <w:p>
      <w:pPr>
        <w:pBdr/>
        <w:spacing w:line="360" w:lineRule="auto" w:before="0" w:after="0"/>
        <w:ind w:firstLine="420"/>
        <w:rPr>
          <w:highlight w:val="none"/>
        </w:rPr>
      </w:pPr>
      <w:r>
        <w:rPr>
          <w:highlight w:val="none"/>
        </w:rPr>
        <w:t xml:space="preserve">Fa</w:t>
      </w:r>
      <w:r>
        <w:rPr>
          <w:highlight w:val="none"/>
        </w:rPr>
      </w:r>
    </w:p>
    <w:p>
      <w:pPr>
        <w:pBdr/>
        <w:spacing w:line="360" w:lineRule="auto" w:before="0" w:after="0"/>
        <w:ind w:firstLine="420"/>
        <w:rPr>
          <w:highlight w:val="none"/>
        </w:rPr>
      </w:pPr>
      <w:r>
        <w:rPr>
          <w:highlight w:val="none"/>
        </w:rPr>
        <w:t xml:space="preserve">Sf</w:t>
      </w:r>
      <w:r>
        <w:rPr>
          <w:highlight w:val="none"/>
        </w:rPr>
      </w:r>
    </w:p>
    <w:p>
      <w:pPr>
        <w:pBdr/>
        <w:spacing w:line="360" w:lineRule="auto" w:before="0" w:after="0"/>
        <w:ind w:firstLine="420"/>
        <w:rPr>
          <w:highlight w:val="none"/>
        </w:rPr>
      </w:pPr>
      <w:r>
        <w:rPr>
          <w:highlight w:val="none"/>
        </w:rPr>
        <w:t xml:space="preserve">Asd</w:t>
      </w:r>
      <w:r>
        <w:rPr>
          <w:highlight w:val="none"/>
        </w:rPr>
      </w:r>
    </w:p>
    <w:p>
      <w:pPr>
        <w:pBdr/>
        <w:spacing w:line="360" w:lineRule="auto" w:before="0" w:after="0"/>
        <w:ind w:firstLine="420"/>
        <w:rPr>
          <w:highlight w:val="none"/>
        </w:rPr>
      </w:pPr>
      <w:r>
        <w:rPr>
          <w:highlight w:val="none"/>
        </w:rPr>
        <w:t xml:space="preserve">Fas</w:t>
      </w:r>
      <w:r>
        <w:rPr>
          <w:highlight w:val="none"/>
        </w:rPr>
      </w:r>
    </w:p>
    <w:p>
      <w:pPr>
        <w:pBdr/>
        <w:spacing w:line="360" w:lineRule="auto" w:before="0" w:after="0"/>
        <w:ind w:firstLine="420"/>
        <w:rPr>
          <w:highlight w:val="none"/>
        </w:rPr>
      </w:pPr>
      <w:r>
        <w:rPr>
          <w:highlight w:val="none"/>
        </w:rPr>
        <w:t xml:space="preserve">Fsa</w:t>
      </w:r>
      <w:r>
        <w:rPr>
          <w:highlight w:val="none"/>
        </w:rPr>
      </w:r>
    </w:p>
    <w:p>
      <w:pPr>
        <w:pBdr/>
        <w:spacing w:line="360" w:lineRule="auto" w:before="0" w:after="0"/>
        <w:ind w:firstLine="420"/>
        <w:rPr>
          <w:highlight w:val="none"/>
        </w:rPr>
      </w:pPr>
      <w:r>
        <w:rPr>
          <w:highlight w:val="none"/>
        </w:rPr>
        <w:t xml:space="preserve">D</w:t>
      </w:r>
      <w:r>
        <w:rPr>
          <w:highlight w:val="none"/>
        </w:rPr>
      </w:r>
    </w:p>
    <w:p>
      <w:pPr>
        <w:pBdr/>
        <w:spacing w:line="360" w:lineRule="auto" w:before="0" w:after="0"/>
        <w:ind w:firstLine="420"/>
        <w:rPr>
          <w:highlight w:val="none"/>
        </w:rPr>
      </w:pPr>
      <w:r>
        <w:rPr>
          <w:highlight w:val="none"/>
        </w:rPr>
        <w:t xml:space="preserve">Asd</w:t>
      </w:r>
      <w:r>
        <w:rPr>
          <w:highlight w:val="none"/>
        </w:rPr>
      </w:r>
    </w:p>
    <w:p>
      <w:pPr>
        <w:pBdr/>
        <w:spacing w:line="360" w:lineRule="auto" w:before="0" w:after="0"/>
        <w:ind w:firstLine="420"/>
        <w:rPr>
          <w:highlight w:val="none"/>
        </w:rPr>
      </w:pPr>
      <w:r>
        <w:rPr>
          <w:highlight w:val="none"/>
        </w:rPr>
        <w:t xml:space="preserve">Fas</w:t>
      </w:r>
      <w:r>
        <w:rPr>
          <w:highlight w:val="none"/>
        </w:rPr>
      </w:r>
    </w:p>
    <w:p>
      <w:pPr>
        <w:pBdr/>
        <w:spacing w:line="360" w:lineRule="auto" w:before="0" w:after="0"/>
        <w:ind w:firstLine="420"/>
        <w:rPr>
          <w:highlight w:val="none"/>
        </w:rPr>
      </w:pPr>
      <w:r>
        <w:rPr>
          <w:highlight w:val="none"/>
        </w:rPr>
        <w:t xml:space="preserve">F</w:t>
      </w:r>
      <w:r>
        <w:rPr>
          <w:highlight w:val="none"/>
        </w:rPr>
      </w:r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>
        <w:t xml:space="preserve">                                                                                                                          2342332423432</w:t>
      </w:r>
      <w:r/>
    </w:p>
    <w:p>
      <w:pPr>
        <w:pBdr/>
        <w:spacing w:line="360" w:lineRule="auto" w:before="0" w:after="0"/>
        <w:ind w:firstLine="420"/>
        <w:rPr/>
      </w:pPr>
      <w:r>
        <w:rPr>
          <w:highlight w:val="none"/>
        </w:rPr>
        <w:t xml:space="preserve">                                      </w:t>
      </w:r>
      <w:r>
        <w:rPr>
          <w:highlight w:val="none"/>
        </w:rPr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