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3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4dc682f-f1e9-4ca8-bbe1-10f0dd67f7b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3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