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935c222-924f-4edf-bf68-4a962a1da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