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34683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151593d-7629-41e8-96bc-582a2a2c9bf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34683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334156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77f4f26-efc3-45ab-be9d-ec3c18770c44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334156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