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869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4996fea-fec4-427c-acec-20b70cf081c7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8690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9859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495520d-6c28-481a-806b-3a69399dc88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985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96077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8356a32-510f-4f24-b75e-080a536825dc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9607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600945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2297ae1-d06a-4d40-bbb7-0f95c1a1b0c1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6009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93396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1f85443-09fb-4dd6-9c9c-cc569a50cde7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933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600945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b0d0579-84c9-4d9c-a807-7509bdc3da92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60094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