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40"/>
        </w:rPr>
        <w:t xml:space="preserve">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4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致 辽河石油勘探局有限公司物资分公司：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我公司参与此次投标为制造商。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4"/>
        </w:rPr>
        <w:t xml:space="preserve">承诺单位（盖章）：辽宁正轩实业有限公司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20" w:left="120" w:firstLine="4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4"/>
        </w:rPr>
        <w:t xml:space="preserve">法定代表人/负责人或委托代理人（签字）：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4"/>
        </w:rPr>
        <w:t xml:space="preserve">2024年07月10日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