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01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a6173f8-e88e-471d-8c22-194155361b8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015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