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147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197c555-3f0b-4a8a-afee-7896050f4c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1478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