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294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8981f8b-d21d-4d84-8ee1-8cca3ccf5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2949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