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6a33ead-6e84-4bee-8176-4dcd5830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