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drawing>
          <wp:inline xmlns:a="http://schemas.openxmlformats.org/drawingml/2006/main" xmlns:pic="http://schemas.openxmlformats.org/drawingml/2006/picture">
            <wp:extent cx="5274000" cy="40735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fc8fd1ed-5a27-464e-b1ef-2555d87c59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000" cy="4073587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