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af5883c-4169-4f64-9962-2c6cd199f59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