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94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f2b8636-3106-4b27-80f5-f69b82572ea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949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