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39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9f735ce-3dee-40ef-bd84-4331eee82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395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