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9539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a500-641f-452e-b0b1-4fd57b1518e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95395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