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0576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986604c-bef1-4d99-897a-4548801c4a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05763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