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5053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f0af629-18b9-44bb-9324-b1166a021ef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053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