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5"/>
        <w:spacing w:line="360" w:lineRule="auto" w:before="0" w:after="0"/>
        <w:ind w:firstLine="420"/>
      </w:pPr>
      <w:r>
        <w:t>盘锦顺方实业有限公司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69697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银行资信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6969758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