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我公司非联合体投标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>
        <mc:AlternateContent>
          <mc:Choice Requires="wpg">
            <w:drawing>
              <wp:inline distT="0" distB="0" distL="0" distR="0">
                <wp:extent cx="5219700" cy="35337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19699" cy="353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1.00pt;height:278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