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182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636ec3-ea9c-4109-a4ad-95fd3ece473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1825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260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e47c5b4-04da-427d-92d4-8c2a9d462a9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260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23208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57897f-e934-4cf7-b820-45347bd7f13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23208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