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8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39d8a8e-c440-4508-9869-0f01d898eb0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83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