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2210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376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开户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3769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