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6"/>
        <w:spacing w:line="360" w:lineRule="auto" w:before="0" w:after="0"/>
        <w:ind w:firstLine="420"/>
      </w:pPr>
      <w:r>
        <w:t>0070023S50435R0S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6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职业健康体系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6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