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2552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eb7c8a4-ff6e-484b-a0f5-574231ad2b5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2552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25521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06dffe5-6358-4b64-a77f-8b44e31e2e46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2552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