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48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a35e17a-50c5-4e29-987f-4f93693fbb9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483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