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50330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5720216-cb1e-421a-a81e-dc259d2a3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503306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